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D3" w:rsidRDefault="008A04D3" w:rsidP="003C06A6">
      <w:pPr>
        <w:pStyle w:val="20"/>
        <w:spacing w:after="401" w:line="274" w:lineRule="auto"/>
        <w:ind w:left="20"/>
        <w:rPr>
          <w:rStyle w:val="2"/>
          <w:b/>
          <w:color w:val="000000"/>
          <w:sz w:val="28"/>
          <w:szCs w:val="28"/>
        </w:rPr>
      </w:pPr>
    </w:p>
    <w:p w:rsidR="008A04D3" w:rsidRPr="008A04D3" w:rsidRDefault="008A04D3" w:rsidP="008A04D3">
      <w:pPr>
        <w:keepNext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04D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 НАРОДНЫХ ДЕПУТАТОВ</w:t>
      </w:r>
    </w:p>
    <w:p w:rsidR="008A04D3" w:rsidRPr="008A04D3" w:rsidRDefault="008A04D3" w:rsidP="008A04D3">
      <w:pPr>
        <w:keepNext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04D3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КРАСНОЛИМАНСКОГО СЕЛЬСКОГО ПОСЕЛЕНИЯ</w:t>
      </w:r>
    </w:p>
    <w:p w:rsidR="008A04D3" w:rsidRPr="008A04D3" w:rsidRDefault="008A04D3" w:rsidP="008A04D3">
      <w:pPr>
        <w:keepNext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04D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ПАНИНСКОГО МУНИЦИПАЛЬНОГО РАЙОНА </w:t>
      </w:r>
    </w:p>
    <w:p w:rsidR="008A04D3" w:rsidRPr="008A04D3" w:rsidRDefault="008A04D3" w:rsidP="008A04D3">
      <w:pPr>
        <w:keepNext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04D3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ВОРОНЕЖСКОЙ ОБЛАСТИ</w:t>
      </w:r>
    </w:p>
    <w:p w:rsidR="008A04D3" w:rsidRPr="008A04D3" w:rsidRDefault="008A04D3" w:rsidP="008A04D3">
      <w:pPr>
        <w:tabs>
          <w:tab w:val="left" w:pos="60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8A04D3" w:rsidRPr="008A04D3" w:rsidRDefault="008A04D3" w:rsidP="008A04D3">
      <w:pPr>
        <w:tabs>
          <w:tab w:val="left" w:pos="60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8A04D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РЕШЕНИЕ</w:t>
      </w:r>
    </w:p>
    <w:p w:rsidR="008A04D3" w:rsidRPr="008A04D3" w:rsidRDefault="008A04D3" w:rsidP="008A04D3">
      <w:pPr>
        <w:tabs>
          <w:tab w:val="left" w:pos="60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8A04D3" w:rsidRPr="008A04D3" w:rsidRDefault="008A04D3" w:rsidP="008A04D3">
      <w:pPr>
        <w:tabs>
          <w:tab w:val="left" w:pos="60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8A04D3" w:rsidRPr="008A04D3" w:rsidRDefault="001837EE" w:rsidP="008A04D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от   0</w:t>
      </w:r>
      <w:bookmarkStart w:id="0" w:name="_GoBack"/>
      <w:bookmarkEnd w:id="0"/>
      <w:r w:rsidR="008A04D3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5. 11. 2024   №  176</w:t>
      </w:r>
      <w:r w:rsidR="008A04D3" w:rsidRPr="008A04D3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  </w:t>
      </w:r>
    </w:p>
    <w:p w:rsidR="008A04D3" w:rsidRPr="008A04D3" w:rsidRDefault="008A04D3" w:rsidP="008A04D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A04D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с. Красный Лиман</w:t>
      </w:r>
    </w:p>
    <w:p w:rsidR="008A04D3" w:rsidRPr="008A04D3" w:rsidRDefault="008A04D3" w:rsidP="008A04D3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A04D3" w:rsidRPr="008A04D3" w:rsidTr="008A04D3">
        <w:trPr>
          <w:trHeight w:val="898"/>
        </w:trPr>
        <w:tc>
          <w:tcPr>
            <w:tcW w:w="4914" w:type="dxa"/>
          </w:tcPr>
          <w:p w:rsidR="008A04D3" w:rsidRPr="008A04D3" w:rsidRDefault="008A04D3" w:rsidP="008A04D3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04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"О передаче полномочий между  администрацией </w:t>
            </w:r>
          </w:p>
          <w:p w:rsidR="008A04D3" w:rsidRPr="008A04D3" w:rsidRDefault="008A04D3" w:rsidP="008A04D3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04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Краснолиманского</w:t>
            </w:r>
            <w:proofErr w:type="spellEnd"/>
            <w:r w:rsidRPr="008A04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и</w:t>
            </w:r>
          </w:p>
          <w:p w:rsidR="008A04D3" w:rsidRPr="008A04D3" w:rsidRDefault="008A04D3" w:rsidP="008A04D3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04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администрацией Панинского  </w:t>
            </w:r>
            <w:proofErr w:type="gramStart"/>
            <w:r w:rsidRPr="008A04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</w:t>
            </w:r>
            <w:proofErr w:type="gramEnd"/>
            <w:r w:rsidRPr="008A04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8A04D3" w:rsidRPr="008A04D3" w:rsidRDefault="008A04D3" w:rsidP="008A04D3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04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района "</w:t>
            </w:r>
          </w:p>
          <w:p w:rsidR="008A04D3" w:rsidRPr="008A04D3" w:rsidRDefault="008A04D3" w:rsidP="008A04D3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A04D3" w:rsidRPr="008A04D3" w:rsidRDefault="008A04D3" w:rsidP="008A04D3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8A04D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   Руководствуясь  частью 4 статьи 15 </w:t>
            </w:r>
            <w:hyperlink r:id="rId9" w:anchor="/document/186367/entry/0" w:history="1">
              <w:r w:rsidRPr="008A04D3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Федерального закона</w:t>
              </w:r>
            </w:hyperlink>
            <w:r w:rsidRPr="008A04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A04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06.10.2003 г. N 131-ФЗ "Об общих принципах организации местного самоуправления в Российской Федерации", Уставом </w:t>
            </w:r>
            <w:proofErr w:type="spellStart"/>
            <w:r w:rsidRPr="008A04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Краснолиманского</w:t>
            </w:r>
            <w:proofErr w:type="spellEnd"/>
            <w:r w:rsidRPr="008A04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Панинского</w:t>
            </w:r>
            <w:r w:rsidRPr="008A04D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муниципального района, Совет народных депутатов </w:t>
            </w:r>
            <w:proofErr w:type="spellStart"/>
            <w:r w:rsidRPr="008A04D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Краснолиманского</w:t>
            </w:r>
            <w:proofErr w:type="spellEnd"/>
            <w:r w:rsidRPr="008A04D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сельского поселения Панинского муниципального района,</w:t>
            </w:r>
          </w:p>
          <w:p w:rsidR="008A04D3" w:rsidRPr="008A04D3" w:rsidRDefault="008A04D3" w:rsidP="008A04D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8A04D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РЕШИЛ:</w:t>
            </w:r>
          </w:p>
          <w:p w:rsidR="008A04D3" w:rsidRPr="008A04D3" w:rsidRDefault="008A04D3" w:rsidP="008A04D3">
            <w:pPr>
              <w:widowControl/>
              <w:numPr>
                <w:ilvl w:val="0"/>
                <w:numId w:val="1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A04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Передать осуществление части  бюджетных полномочий между администрацией </w:t>
            </w:r>
            <w:proofErr w:type="spellStart"/>
            <w:r w:rsidRPr="008A04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Краснолиманского</w:t>
            </w:r>
            <w:proofErr w:type="spellEnd"/>
            <w:r w:rsidRPr="008A04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сельского поселения  и администрацией Панинского муниципального района в части:</w:t>
            </w:r>
          </w:p>
          <w:p w:rsidR="008A04D3" w:rsidRPr="008A04D3" w:rsidRDefault="008A04D3" w:rsidP="008A04D3">
            <w:pPr>
              <w:widowControl/>
              <w:spacing w:line="276" w:lineRule="auto"/>
              <w:ind w:left="99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8A04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8A04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      </w:r>
          </w:p>
          <w:p w:rsidR="008A04D3" w:rsidRPr="008A04D3" w:rsidRDefault="008A04D3" w:rsidP="008A04D3">
            <w:pPr>
              <w:widowControl/>
              <w:spacing w:line="276" w:lineRule="auto"/>
              <w:ind w:left="99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8A04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8A04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</w:t>
            </w:r>
            <w:r w:rsidRPr="008A04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условий договоров (соглашений) о предоставлении средств их соответствующего бюджета, муниципальных контрактов;</w:t>
            </w:r>
          </w:p>
          <w:p w:rsidR="008A04D3" w:rsidRPr="008A04D3" w:rsidRDefault="008A04D3" w:rsidP="008A04D3">
            <w:pPr>
              <w:widowControl/>
              <w:spacing w:line="276" w:lineRule="auto"/>
              <w:ind w:left="99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8A04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8A04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      </w:r>
          </w:p>
          <w:p w:rsidR="008A04D3" w:rsidRPr="008A04D3" w:rsidRDefault="008A04D3" w:rsidP="008A04D3">
            <w:pPr>
              <w:widowControl/>
              <w:spacing w:line="276" w:lineRule="auto"/>
              <w:ind w:left="99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A04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 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      </w:r>
            <w:proofErr w:type="gramStart"/>
            <w:r w:rsidRPr="008A04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значений показателей результативности предоставления средств</w:t>
            </w:r>
            <w:proofErr w:type="gramEnd"/>
            <w:r w:rsidRPr="008A04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из бюджета;</w:t>
            </w:r>
          </w:p>
          <w:p w:rsidR="008A04D3" w:rsidRPr="008A04D3" w:rsidRDefault="008A04D3" w:rsidP="008A04D3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A04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   контроль в сфере закупок,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         2. Утвердить соглашение о передаче отдельных бюджетных полномочий (прилагается).</w:t>
            </w:r>
          </w:p>
        </w:tc>
      </w:tr>
    </w:tbl>
    <w:p w:rsidR="008A04D3" w:rsidRPr="008A04D3" w:rsidRDefault="008A04D3" w:rsidP="008A04D3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A04D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Опубликовать настоящее решение в официальном печатном издании        </w:t>
      </w:r>
    </w:p>
    <w:p w:rsidR="008A04D3" w:rsidRPr="008A04D3" w:rsidRDefault="008A04D3" w:rsidP="008A04D3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A04D3">
        <w:rPr>
          <w:rFonts w:ascii="Times New Roman" w:hAnsi="Times New Roman" w:cs="Times New Roman"/>
          <w:color w:val="auto"/>
          <w:sz w:val="28"/>
          <w:szCs w:val="28"/>
        </w:rPr>
        <w:t>Краснолиманского</w:t>
      </w:r>
      <w:proofErr w:type="spellEnd"/>
      <w:r w:rsidRPr="008A04D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 </w:t>
      </w:r>
      <w:proofErr w:type="spellStart"/>
      <w:r w:rsidRPr="008A04D3">
        <w:rPr>
          <w:rFonts w:ascii="Times New Roman" w:hAnsi="Times New Roman" w:cs="Times New Roman"/>
          <w:color w:val="auto"/>
          <w:sz w:val="28"/>
          <w:szCs w:val="28"/>
        </w:rPr>
        <w:t>Краснолиманский</w:t>
      </w:r>
      <w:proofErr w:type="spellEnd"/>
      <w:r w:rsidRPr="008A04D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вестник», разместить на официальном сайте администрации </w:t>
      </w:r>
      <w:proofErr w:type="spellStart"/>
      <w:r w:rsidRPr="008A04D3">
        <w:rPr>
          <w:rFonts w:ascii="Times New Roman" w:hAnsi="Times New Roman" w:cs="Times New Roman"/>
          <w:color w:val="auto"/>
          <w:sz w:val="28"/>
          <w:szCs w:val="28"/>
        </w:rPr>
        <w:t>Краснолиманского</w:t>
      </w:r>
      <w:proofErr w:type="spellEnd"/>
      <w:r w:rsidRPr="008A04D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поселения.</w:t>
      </w:r>
    </w:p>
    <w:p w:rsidR="008A04D3" w:rsidRPr="008A04D3" w:rsidRDefault="008A04D3" w:rsidP="008A04D3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A04D3">
        <w:rPr>
          <w:rFonts w:ascii="Times New Roman" w:hAnsi="Times New Roman" w:cs="Times New Roman"/>
          <w:color w:val="auto"/>
          <w:sz w:val="28"/>
          <w:szCs w:val="28"/>
        </w:rPr>
        <w:t>4. Настоящее решение вступает в силу после опубликования.</w:t>
      </w:r>
    </w:p>
    <w:p w:rsidR="008A04D3" w:rsidRPr="008A04D3" w:rsidRDefault="008A04D3" w:rsidP="008A04D3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A04D3" w:rsidRPr="008A04D3" w:rsidRDefault="008A04D3" w:rsidP="008A04D3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A04D3">
        <w:rPr>
          <w:rFonts w:ascii="Times New Roman" w:hAnsi="Times New Roman" w:cs="Times New Roman"/>
          <w:color w:val="auto"/>
          <w:sz w:val="28"/>
          <w:szCs w:val="28"/>
        </w:rPr>
        <w:t xml:space="preserve"> 5.</w:t>
      </w:r>
      <w:proofErr w:type="gramStart"/>
      <w:r w:rsidRPr="008A04D3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8A04D3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решения оставляю за собой.</w:t>
      </w:r>
    </w:p>
    <w:p w:rsidR="008A04D3" w:rsidRPr="008A04D3" w:rsidRDefault="008A04D3" w:rsidP="008A04D3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A04D3" w:rsidRPr="008A04D3" w:rsidRDefault="008A04D3" w:rsidP="008A04D3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8A04D3">
        <w:rPr>
          <w:rFonts w:ascii="Times New Roman" w:hAnsi="Times New Roman" w:cs="Times New Roman"/>
          <w:color w:val="auto"/>
          <w:sz w:val="28"/>
          <w:szCs w:val="28"/>
        </w:rPr>
        <w:t xml:space="preserve"> Глава </w:t>
      </w:r>
      <w:proofErr w:type="spellStart"/>
      <w:r w:rsidRPr="008A04D3">
        <w:rPr>
          <w:rFonts w:ascii="Times New Roman" w:hAnsi="Times New Roman" w:cs="Times New Roman"/>
          <w:color w:val="auto"/>
          <w:sz w:val="28"/>
          <w:szCs w:val="28"/>
        </w:rPr>
        <w:t>Краснолиманского</w:t>
      </w:r>
      <w:proofErr w:type="spellEnd"/>
      <w:r w:rsidRPr="008A04D3">
        <w:rPr>
          <w:rFonts w:ascii="Times New Roman" w:hAnsi="Times New Roman" w:cs="Times New Roman"/>
          <w:color w:val="auto"/>
          <w:sz w:val="28"/>
          <w:szCs w:val="28"/>
        </w:rPr>
        <w:t xml:space="preserve">  сельского поселения ____________ </w:t>
      </w:r>
      <w:proofErr w:type="spellStart"/>
      <w:r w:rsidRPr="008A04D3">
        <w:rPr>
          <w:rFonts w:ascii="Times New Roman" w:hAnsi="Times New Roman" w:cs="Times New Roman"/>
          <w:color w:val="auto"/>
          <w:sz w:val="28"/>
          <w:szCs w:val="28"/>
        </w:rPr>
        <w:t>А.А.Барабанов</w:t>
      </w:r>
      <w:proofErr w:type="spellEnd"/>
    </w:p>
    <w:p w:rsidR="008A04D3" w:rsidRPr="008A04D3" w:rsidRDefault="008A04D3" w:rsidP="008A04D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A04D3" w:rsidRPr="008A04D3" w:rsidRDefault="008A04D3" w:rsidP="008A04D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A04D3" w:rsidRPr="008A04D3" w:rsidRDefault="008A04D3" w:rsidP="008A04D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A04D3" w:rsidRPr="008A04D3" w:rsidRDefault="008A04D3" w:rsidP="008A04D3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A04D3" w:rsidRDefault="008A04D3" w:rsidP="003C06A6">
      <w:pPr>
        <w:pStyle w:val="20"/>
        <w:spacing w:after="401" w:line="274" w:lineRule="auto"/>
        <w:ind w:left="20"/>
        <w:rPr>
          <w:rStyle w:val="2"/>
          <w:b/>
          <w:color w:val="000000"/>
          <w:sz w:val="28"/>
          <w:szCs w:val="28"/>
        </w:rPr>
      </w:pPr>
    </w:p>
    <w:p w:rsidR="008A04D3" w:rsidRDefault="008A04D3" w:rsidP="003C06A6">
      <w:pPr>
        <w:pStyle w:val="20"/>
        <w:spacing w:after="401" w:line="274" w:lineRule="auto"/>
        <w:ind w:left="20"/>
        <w:rPr>
          <w:rStyle w:val="2"/>
          <w:b/>
          <w:color w:val="000000"/>
          <w:sz w:val="28"/>
          <w:szCs w:val="28"/>
        </w:rPr>
      </w:pPr>
    </w:p>
    <w:p w:rsidR="008A04D3" w:rsidRDefault="008A04D3" w:rsidP="003C06A6">
      <w:pPr>
        <w:pStyle w:val="20"/>
        <w:spacing w:after="401" w:line="274" w:lineRule="auto"/>
        <w:ind w:left="20"/>
        <w:rPr>
          <w:rStyle w:val="2"/>
          <w:b/>
          <w:color w:val="000000"/>
          <w:sz w:val="28"/>
          <w:szCs w:val="28"/>
        </w:rPr>
      </w:pPr>
    </w:p>
    <w:p w:rsidR="00853597" w:rsidRPr="00167A05" w:rsidRDefault="008A7EB6" w:rsidP="003C06A6">
      <w:pPr>
        <w:pStyle w:val="20"/>
        <w:spacing w:after="401" w:line="274" w:lineRule="auto"/>
        <w:ind w:left="20"/>
        <w:rPr>
          <w:color w:val="FF0000"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lastRenderedPageBreak/>
        <w:t xml:space="preserve">Дополнительное </w:t>
      </w:r>
      <w:r w:rsidRPr="00167A05">
        <w:rPr>
          <w:rStyle w:val="2"/>
          <w:b/>
          <w:color w:val="000000"/>
          <w:sz w:val="28"/>
          <w:szCs w:val="28"/>
        </w:rPr>
        <w:t>соглашение</w:t>
      </w:r>
      <w:r w:rsidR="00853597" w:rsidRPr="00167A05">
        <w:rPr>
          <w:rStyle w:val="2"/>
          <w:b/>
          <w:color w:val="000000"/>
          <w:sz w:val="28"/>
          <w:szCs w:val="28"/>
        </w:rPr>
        <w:t xml:space="preserve"> №</w:t>
      </w:r>
      <w:r>
        <w:rPr>
          <w:rStyle w:val="2"/>
          <w:b/>
          <w:color w:val="000000"/>
          <w:sz w:val="28"/>
          <w:szCs w:val="28"/>
        </w:rPr>
        <w:t xml:space="preserve"> 1</w:t>
      </w:r>
      <w:r w:rsidR="00853597" w:rsidRPr="00167A05">
        <w:rPr>
          <w:rStyle w:val="2"/>
          <w:b/>
          <w:color w:val="000000"/>
          <w:sz w:val="28"/>
          <w:szCs w:val="28"/>
        </w:rPr>
        <w:br/>
      </w:r>
      <w:r>
        <w:rPr>
          <w:rStyle w:val="2"/>
          <w:b/>
          <w:color w:val="000000"/>
          <w:sz w:val="28"/>
          <w:szCs w:val="28"/>
        </w:rPr>
        <w:t xml:space="preserve">к Соглашению </w:t>
      </w:r>
      <w:r w:rsidR="003C06A6" w:rsidRPr="003C06A6">
        <w:rPr>
          <w:rStyle w:val="2"/>
          <w:b/>
          <w:color w:val="000000"/>
          <w:sz w:val="28"/>
          <w:szCs w:val="28"/>
        </w:rPr>
        <w:t xml:space="preserve">о предоставлении иного межбюджетного трансферта из бюджета Панинского муниципального района Воронежской области бюджету </w:t>
      </w:r>
      <w:proofErr w:type="spellStart"/>
      <w:r w:rsidR="007F49CB">
        <w:rPr>
          <w:rStyle w:val="2"/>
          <w:b/>
          <w:color w:val="000000"/>
          <w:sz w:val="28"/>
          <w:szCs w:val="28"/>
        </w:rPr>
        <w:t>Краснолиманского</w:t>
      </w:r>
      <w:proofErr w:type="spellEnd"/>
      <w:r w:rsidR="007F49CB">
        <w:rPr>
          <w:rStyle w:val="2"/>
          <w:b/>
          <w:color w:val="000000"/>
          <w:sz w:val="28"/>
          <w:szCs w:val="28"/>
        </w:rPr>
        <w:t xml:space="preserve"> сельского</w:t>
      </w:r>
      <w:r w:rsidR="003C06A6" w:rsidRPr="003C06A6">
        <w:rPr>
          <w:rStyle w:val="2"/>
          <w:b/>
          <w:color w:val="000000"/>
          <w:sz w:val="28"/>
          <w:szCs w:val="28"/>
        </w:rPr>
        <w:t xml:space="preserve"> поселения Панинского муниципального района Воронежской области</w:t>
      </w:r>
      <w:r>
        <w:rPr>
          <w:rStyle w:val="2"/>
          <w:b/>
          <w:color w:val="000000"/>
          <w:sz w:val="28"/>
          <w:szCs w:val="28"/>
        </w:rPr>
        <w:t xml:space="preserve"> от </w:t>
      </w:r>
      <w:r w:rsidR="00B106BF" w:rsidRPr="007F49CB">
        <w:rPr>
          <w:rStyle w:val="2"/>
          <w:b/>
          <w:color w:val="000000"/>
          <w:sz w:val="28"/>
          <w:szCs w:val="28"/>
        </w:rPr>
        <w:t>24</w:t>
      </w:r>
      <w:r w:rsidRPr="007F49CB">
        <w:rPr>
          <w:rStyle w:val="2"/>
          <w:b/>
          <w:color w:val="000000"/>
          <w:sz w:val="28"/>
          <w:szCs w:val="28"/>
        </w:rPr>
        <w:t>.</w:t>
      </w:r>
      <w:r w:rsidR="008237CD" w:rsidRPr="007F49CB">
        <w:rPr>
          <w:rStyle w:val="2"/>
          <w:b/>
          <w:color w:val="000000"/>
          <w:sz w:val="28"/>
          <w:szCs w:val="28"/>
        </w:rPr>
        <w:t>0</w:t>
      </w:r>
      <w:r w:rsidR="00B106BF" w:rsidRPr="007F49CB">
        <w:rPr>
          <w:rStyle w:val="2"/>
          <w:b/>
          <w:color w:val="000000"/>
          <w:sz w:val="28"/>
          <w:szCs w:val="28"/>
        </w:rPr>
        <w:t>6</w:t>
      </w:r>
      <w:r w:rsidRPr="007F49CB">
        <w:rPr>
          <w:rStyle w:val="2"/>
          <w:b/>
          <w:color w:val="000000"/>
          <w:sz w:val="28"/>
          <w:szCs w:val="28"/>
        </w:rPr>
        <w:t>.202</w:t>
      </w:r>
      <w:r w:rsidR="00B106BF" w:rsidRPr="007F49CB">
        <w:rPr>
          <w:rStyle w:val="2"/>
          <w:b/>
          <w:color w:val="000000"/>
          <w:sz w:val="28"/>
          <w:szCs w:val="28"/>
        </w:rPr>
        <w:t>4</w:t>
      </w:r>
      <w:r w:rsidRPr="007F49CB">
        <w:rPr>
          <w:rStyle w:val="2"/>
          <w:b/>
          <w:color w:val="000000"/>
          <w:sz w:val="28"/>
          <w:szCs w:val="28"/>
        </w:rPr>
        <w:t xml:space="preserve"> № </w:t>
      </w:r>
      <w:r w:rsidR="008237CD" w:rsidRPr="007F49CB">
        <w:rPr>
          <w:rStyle w:val="2"/>
          <w:b/>
          <w:color w:val="000000"/>
          <w:sz w:val="28"/>
          <w:szCs w:val="28"/>
        </w:rPr>
        <w:t>1</w:t>
      </w:r>
      <w:r w:rsidR="007F49CB">
        <w:rPr>
          <w:rStyle w:val="2"/>
          <w:b/>
          <w:color w:val="000000"/>
          <w:sz w:val="28"/>
          <w:szCs w:val="28"/>
        </w:rPr>
        <w:t>9</w:t>
      </w:r>
    </w:p>
    <w:p w:rsidR="00853597" w:rsidRPr="00F275C2" w:rsidRDefault="000A019A" w:rsidP="00A40D5F">
      <w:pPr>
        <w:pStyle w:val="a5"/>
        <w:shd w:val="clear" w:color="auto" w:fill="auto"/>
        <w:tabs>
          <w:tab w:val="right" w:pos="6546"/>
          <w:tab w:val="right" w:pos="8939"/>
          <w:tab w:val="center" w:pos="9113"/>
          <w:tab w:val="right" w:pos="9703"/>
        </w:tabs>
        <w:spacing w:before="0" w:after="336" w:line="274" w:lineRule="auto"/>
        <w:ind w:left="20"/>
        <w:jc w:val="left"/>
        <w:rPr>
          <w:sz w:val="28"/>
          <w:szCs w:val="28"/>
        </w:rPr>
      </w:pPr>
      <w:proofErr w:type="spellStart"/>
      <w:r>
        <w:rPr>
          <w:rStyle w:val="3"/>
          <w:color w:val="000000"/>
          <w:sz w:val="28"/>
          <w:szCs w:val="28"/>
        </w:rPr>
        <w:t>р.п</w:t>
      </w:r>
      <w:proofErr w:type="spellEnd"/>
      <w:r>
        <w:rPr>
          <w:rStyle w:val="3"/>
          <w:color w:val="000000"/>
          <w:sz w:val="28"/>
          <w:szCs w:val="28"/>
        </w:rPr>
        <w:t>. Панино</w:t>
      </w:r>
      <w:r w:rsidR="00853597" w:rsidRPr="00F275C2">
        <w:rPr>
          <w:rStyle w:val="3"/>
          <w:color w:val="000000"/>
          <w:sz w:val="28"/>
          <w:szCs w:val="28"/>
        </w:rPr>
        <w:tab/>
      </w:r>
      <w:r>
        <w:rPr>
          <w:rStyle w:val="3"/>
          <w:color w:val="000000"/>
          <w:sz w:val="28"/>
          <w:szCs w:val="28"/>
        </w:rPr>
        <w:t xml:space="preserve">             </w:t>
      </w:r>
      <w:r w:rsidR="00853597">
        <w:rPr>
          <w:rStyle w:val="3"/>
          <w:color w:val="000000"/>
          <w:sz w:val="28"/>
          <w:szCs w:val="28"/>
        </w:rPr>
        <w:t xml:space="preserve">                       </w:t>
      </w:r>
      <w:r w:rsidR="00167A05">
        <w:rPr>
          <w:rStyle w:val="3"/>
          <w:color w:val="000000"/>
          <w:sz w:val="28"/>
          <w:szCs w:val="28"/>
        </w:rPr>
        <w:t xml:space="preserve">             </w:t>
      </w:r>
      <w:r w:rsidR="00415076">
        <w:rPr>
          <w:rStyle w:val="3"/>
          <w:color w:val="000000"/>
          <w:sz w:val="28"/>
          <w:szCs w:val="28"/>
        </w:rPr>
        <w:t xml:space="preserve">            </w:t>
      </w:r>
      <w:r w:rsidR="00167A05">
        <w:rPr>
          <w:rStyle w:val="3"/>
          <w:color w:val="000000"/>
          <w:sz w:val="28"/>
          <w:szCs w:val="28"/>
        </w:rPr>
        <w:t xml:space="preserve">  </w:t>
      </w:r>
      <w:r w:rsidR="00415076">
        <w:rPr>
          <w:rStyle w:val="3"/>
          <w:color w:val="000000"/>
          <w:sz w:val="28"/>
          <w:szCs w:val="28"/>
        </w:rPr>
        <w:t xml:space="preserve">  </w:t>
      </w:r>
      <w:r w:rsidR="00853597" w:rsidRPr="00F275C2">
        <w:rPr>
          <w:rStyle w:val="3"/>
          <w:color w:val="000000"/>
          <w:sz w:val="28"/>
          <w:szCs w:val="28"/>
        </w:rPr>
        <w:t>«</w:t>
      </w:r>
      <w:r w:rsidR="00853597">
        <w:rPr>
          <w:rStyle w:val="3"/>
          <w:color w:val="000000"/>
          <w:sz w:val="28"/>
          <w:szCs w:val="28"/>
        </w:rPr>
        <w:t xml:space="preserve">___» </w:t>
      </w:r>
      <w:r w:rsidR="00167A05">
        <w:rPr>
          <w:rStyle w:val="3"/>
          <w:color w:val="000000"/>
          <w:sz w:val="28"/>
          <w:szCs w:val="28"/>
        </w:rPr>
        <w:t>_</w:t>
      </w:r>
      <w:r w:rsidR="00853597">
        <w:rPr>
          <w:rStyle w:val="3"/>
          <w:color w:val="000000"/>
          <w:sz w:val="28"/>
          <w:szCs w:val="28"/>
        </w:rPr>
        <w:t>____</w:t>
      </w:r>
      <w:r w:rsidR="00167A05">
        <w:rPr>
          <w:rStyle w:val="3"/>
          <w:color w:val="000000"/>
          <w:sz w:val="28"/>
          <w:szCs w:val="28"/>
        </w:rPr>
        <w:t>__</w:t>
      </w:r>
      <w:r w:rsidR="00B15E2E">
        <w:rPr>
          <w:rStyle w:val="3"/>
          <w:color w:val="000000"/>
          <w:sz w:val="28"/>
          <w:szCs w:val="28"/>
        </w:rPr>
        <w:t>_____ 202</w:t>
      </w:r>
      <w:r w:rsidR="003C06A6">
        <w:rPr>
          <w:rStyle w:val="3"/>
          <w:color w:val="000000"/>
          <w:sz w:val="28"/>
          <w:szCs w:val="28"/>
        </w:rPr>
        <w:t>4</w:t>
      </w:r>
      <w:r w:rsidR="00853597">
        <w:rPr>
          <w:rStyle w:val="3"/>
          <w:color w:val="000000"/>
          <w:sz w:val="28"/>
          <w:szCs w:val="28"/>
        </w:rPr>
        <w:t xml:space="preserve"> </w:t>
      </w:r>
      <w:r w:rsidR="00853597" w:rsidRPr="00F275C2">
        <w:rPr>
          <w:rStyle w:val="3"/>
          <w:color w:val="000000"/>
          <w:sz w:val="28"/>
          <w:szCs w:val="28"/>
        </w:rPr>
        <w:t>г.</w:t>
      </w:r>
    </w:p>
    <w:p w:rsidR="00853597" w:rsidRDefault="003C06A6" w:rsidP="00D318AF">
      <w:pPr>
        <w:pStyle w:val="a5"/>
        <w:shd w:val="clear" w:color="auto" w:fill="auto"/>
        <w:spacing w:before="0" w:after="0" w:line="286" w:lineRule="auto"/>
        <w:ind w:left="23" w:right="23" w:firstLine="697"/>
        <w:rPr>
          <w:sz w:val="28"/>
          <w:szCs w:val="28"/>
        </w:rPr>
      </w:pPr>
      <w:proofErr w:type="gramStart"/>
      <w:r w:rsidRPr="003C06A6">
        <w:rPr>
          <w:rStyle w:val="3"/>
          <w:color w:val="000000"/>
          <w:sz w:val="28"/>
          <w:szCs w:val="28"/>
        </w:rPr>
        <w:t>Администрация Панинского муниципального района Воронежской области, именуемая в дальнейшем «Администрация», в лице заместителя главы администрации Панинского муниципального района Воронежской области – начальника отдела по капитальному строительству, газификации, ЖКХ, архитектуре и градостроительству Попова Геннадия Сергеевича, действующего на основании п. 3.5 Порядка предоставления иных межбюджетных трансфертов бюджетам городских и сельских поселений из бюджета Панинского муниципального района Воронежской области, в том числе на осуществление</w:t>
      </w:r>
      <w:proofErr w:type="gramEnd"/>
      <w:r w:rsidRPr="003C06A6">
        <w:rPr>
          <w:rStyle w:val="3"/>
          <w:color w:val="000000"/>
          <w:sz w:val="28"/>
          <w:szCs w:val="28"/>
        </w:rPr>
        <w:t xml:space="preserve"> </w:t>
      </w:r>
      <w:proofErr w:type="gramStart"/>
      <w:r w:rsidRPr="003C06A6">
        <w:rPr>
          <w:rStyle w:val="3"/>
          <w:color w:val="000000"/>
          <w:sz w:val="28"/>
          <w:szCs w:val="28"/>
        </w:rPr>
        <w:t xml:space="preserve">части полномочий по решению вопросов местного значения в соответствии с заключенными соглашениями, утвержденного решением Совета народных депутатов Панинского муниципального района Воронежской области от 18.05.2022 № 75, с одной стороны, и администрация </w:t>
      </w:r>
      <w:proofErr w:type="spellStart"/>
      <w:r w:rsidR="007F49CB">
        <w:rPr>
          <w:rStyle w:val="2"/>
          <w:b w:val="0"/>
          <w:color w:val="000000"/>
          <w:sz w:val="28"/>
          <w:szCs w:val="28"/>
        </w:rPr>
        <w:t>Краснолиманского</w:t>
      </w:r>
      <w:proofErr w:type="spellEnd"/>
      <w:r w:rsidR="007F49CB">
        <w:rPr>
          <w:rStyle w:val="2"/>
          <w:b w:val="0"/>
          <w:color w:val="000000"/>
          <w:sz w:val="28"/>
          <w:szCs w:val="28"/>
        </w:rPr>
        <w:t xml:space="preserve"> сельского</w:t>
      </w:r>
      <w:r w:rsidR="007F49CB" w:rsidRPr="003C06A6">
        <w:rPr>
          <w:rStyle w:val="2"/>
          <w:color w:val="000000"/>
          <w:sz w:val="28"/>
          <w:szCs w:val="28"/>
        </w:rPr>
        <w:t xml:space="preserve"> </w:t>
      </w:r>
      <w:r w:rsidRPr="003C06A6">
        <w:rPr>
          <w:rStyle w:val="3"/>
          <w:color w:val="000000"/>
          <w:sz w:val="28"/>
          <w:szCs w:val="28"/>
        </w:rPr>
        <w:t>поселения Панинского муниципального района Воронежской области, именуемая в дальнейшем «</w:t>
      </w:r>
      <w:r w:rsidR="007F49CB">
        <w:rPr>
          <w:rStyle w:val="3"/>
          <w:color w:val="000000"/>
          <w:sz w:val="28"/>
          <w:szCs w:val="28"/>
        </w:rPr>
        <w:t>Краснолиманское сельское</w:t>
      </w:r>
      <w:r w:rsidRPr="003C06A6">
        <w:rPr>
          <w:rStyle w:val="3"/>
          <w:color w:val="000000"/>
          <w:sz w:val="28"/>
          <w:szCs w:val="28"/>
        </w:rPr>
        <w:t xml:space="preserve"> поселение</w:t>
      </w:r>
      <w:r w:rsidRPr="00541CA0">
        <w:rPr>
          <w:rStyle w:val="3"/>
          <w:color w:val="000000"/>
          <w:sz w:val="28"/>
          <w:szCs w:val="28"/>
        </w:rPr>
        <w:t xml:space="preserve">», в лице </w:t>
      </w:r>
      <w:r w:rsidR="00541CA0" w:rsidRPr="00541CA0">
        <w:rPr>
          <w:rStyle w:val="3"/>
          <w:color w:val="000000"/>
          <w:sz w:val="28"/>
          <w:szCs w:val="28"/>
        </w:rPr>
        <w:t xml:space="preserve">главы администрации </w:t>
      </w:r>
      <w:proofErr w:type="spellStart"/>
      <w:r w:rsidR="00541CA0" w:rsidRPr="00541CA0">
        <w:rPr>
          <w:rStyle w:val="3"/>
          <w:color w:val="000000"/>
          <w:sz w:val="28"/>
          <w:szCs w:val="28"/>
        </w:rPr>
        <w:t>Краснолиманского</w:t>
      </w:r>
      <w:proofErr w:type="spellEnd"/>
      <w:r w:rsidR="00541CA0" w:rsidRPr="00541CA0">
        <w:rPr>
          <w:rStyle w:val="3"/>
          <w:color w:val="000000"/>
          <w:sz w:val="28"/>
          <w:szCs w:val="28"/>
        </w:rPr>
        <w:t xml:space="preserve"> сель</w:t>
      </w:r>
      <w:r w:rsidRPr="00541CA0">
        <w:rPr>
          <w:rStyle w:val="3"/>
          <w:color w:val="000000"/>
          <w:sz w:val="28"/>
          <w:szCs w:val="28"/>
        </w:rPr>
        <w:t xml:space="preserve">ского поселения Панинского муниципального района Воронежской области </w:t>
      </w:r>
      <w:proofErr w:type="spellStart"/>
      <w:r w:rsidR="00541CA0" w:rsidRPr="00541CA0">
        <w:rPr>
          <w:rStyle w:val="3"/>
          <w:color w:val="000000"/>
          <w:sz w:val="28"/>
          <w:szCs w:val="28"/>
        </w:rPr>
        <w:t>Барабанова</w:t>
      </w:r>
      <w:proofErr w:type="spellEnd"/>
      <w:r w:rsidR="00541CA0" w:rsidRPr="00541CA0">
        <w:rPr>
          <w:rStyle w:val="3"/>
          <w:color w:val="000000"/>
          <w:sz w:val="28"/>
          <w:szCs w:val="28"/>
        </w:rPr>
        <w:t xml:space="preserve"> Александра Александровича</w:t>
      </w:r>
      <w:r w:rsidRPr="00541CA0">
        <w:rPr>
          <w:rStyle w:val="3"/>
          <w:color w:val="000000"/>
          <w:sz w:val="28"/>
          <w:szCs w:val="28"/>
        </w:rPr>
        <w:t>, действующего</w:t>
      </w:r>
      <w:proofErr w:type="gramEnd"/>
      <w:r w:rsidRPr="00541CA0">
        <w:rPr>
          <w:rStyle w:val="3"/>
          <w:color w:val="000000"/>
          <w:sz w:val="28"/>
          <w:szCs w:val="28"/>
        </w:rPr>
        <w:t xml:space="preserve"> на основании Устава</w:t>
      </w:r>
      <w:r w:rsidRPr="003C06A6">
        <w:rPr>
          <w:rStyle w:val="3"/>
          <w:color w:val="000000"/>
          <w:sz w:val="28"/>
          <w:szCs w:val="28"/>
        </w:rPr>
        <w:t xml:space="preserve">, с другой стороны, </w:t>
      </w:r>
      <w:r w:rsidR="008A7EB6" w:rsidRPr="00D4510F">
        <w:rPr>
          <w:sz w:val="28"/>
          <w:szCs w:val="28"/>
        </w:rPr>
        <w:t>заключили настоящее Дополнительное соглашение №</w:t>
      </w:r>
      <w:r w:rsidR="008A7EB6">
        <w:rPr>
          <w:sz w:val="28"/>
          <w:szCs w:val="28"/>
        </w:rPr>
        <w:t xml:space="preserve"> 1 </w:t>
      </w:r>
      <w:r w:rsidR="008A7EB6" w:rsidRPr="00D4510F">
        <w:rPr>
          <w:sz w:val="28"/>
          <w:szCs w:val="28"/>
        </w:rPr>
        <w:t xml:space="preserve">к Соглашению </w:t>
      </w:r>
      <w:r w:rsidRPr="003C06A6">
        <w:rPr>
          <w:sz w:val="28"/>
          <w:szCs w:val="28"/>
        </w:rPr>
        <w:t>о предоставлении иного межбюджетного трансферта из бюджета Панинского муниципального района Воронежской области бюджету Панинского городского поселения Панинского муниципального района Воронежской области</w:t>
      </w:r>
      <w:r w:rsidR="003E1FDF" w:rsidRPr="003E1FDF">
        <w:rPr>
          <w:sz w:val="28"/>
          <w:szCs w:val="28"/>
        </w:rPr>
        <w:t xml:space="preserve"> от </w:t>
      </w:r>
      <w:r w:rsidR="00B106BF" w:rsidRPr="007F49CB">
        <w:rPr>
          <w:sz w:val="28"/>
          <w:szCs w:val="28"/>
        </w:rPr>
        <w:t>24.06.2024 № 1</w:t>
      </w:r>
      <w:r w:rsidR="007F49CB" w:rsidRPr="007F49CB">
        <w:rPr>
          <w:sz w:val="28"/>
          <w:szCs w:val="28"/>
        </w:rPr>
        <w:t>9</w:t>
      </w:r>
      <w:r w:rsidR="008A7EB6">
        <w:rPr>
          <w:sz w:val="28"/>
          <w:szCs w:val="28"/>
        </w:rPr>
        <w:t xml:space="preserve"> </w:t>
      </w:r>
      <w:r w:rsidR="008A7EB6" w:rsidRPr="00D4510F">
        <w:rPr>
          <w:sz w:val="28"/>
          <w:szCs w:val="28"/>
        </w:rPr>
        <w:t>(далее - Соглашение) о нижеследующем.</w:t>
      </w:r>
    </w:p>
    <w:p w:rsidR="008A7EB6" w:rsidRPr="008A7EB6" w:rsidRDefault="008A7EB6" w:rsidP="00D318AF">
      <w:pPr>
        <w:pStyle w:val="a5"/>
        <w:spacing w:before="0" w:after="0" w:line="286" w:lineRule="auto"/>
        <w:ind w:left="23" w:right="23" w:firstLine="69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7EB6">
        <w:rPr>
          <w:sz w:val="28"/>
          <w:szCs w:val="28"/>
        </w:rPr>
        <w:t>Внести в Соглашение следующие изменения:</w:t>
      </w:r>
    </w:p>
    <w:p w:rsidR="008A7EB6" w:rsidRPr="008A7EB6" w:rsidRDefault="008A7EB6" w:rsidP="00D318AF">
      <w:pPr>
        <w:pStyle w:val="a5"/>
        <w:spacing w:before="0" w:after="0" w:line="286" w:lineRule="auto"/>
        <w:ind w:left="23" w:right="23" w:firstLine="697"/>
        <w:rPr>
          <w:sz w:val="28"/>
          <w:szCs w:val="28"/>
        </w:rPr>
      </w:pPr>
      <w:r>
        <w:rPr>
          <w:sz w:val="28"/>
          <w:szCs w:val="28"/>
        </w:rPr>
        <w:t>1.1. В разделе 1</w:t>
      </w:r>
      <w:r w:rsidRPr="008A7EB6">
        <w:rPr>
          <w:sz w:val="28"/>
          <w:szCs w:val="28"/>
        </w:rPr>
        <w:t>:</w:t>
      </w:r>
    </w:p>
    <w:p w:rsidR="008A7EB6" w:rsidRPr="008A7EB6" w:rsidRDefault="008A7EB6" w:rsidP="00D318AF">
      <w:pPr>
        <w:pStyle w:val="a5"/>
        <w:spacing w:before="0" w:after="0" w:line="286" w:lineRule="auto"/>
        <w:ind w:left="23" w:right="23" w:firstLine="697"/>
        <w:rPr>
          <w:sz w:val="28"/>
          <w:szCs w:val="28"/>
        </w:rPr>
      </w:pPr>
      <w:r w:rsidRPr="008A7EB6">
        <w:rPr>
          <w:sz w:val="28"/>
          <w:szCs w:val="28"/>
        </w:rPr>
        <w:t xml:space="preserve">1.1.1. В пункте </w:t>
      </w:r>
      <w:r>
        <w:rPr>
          <w:sz w:val="28"/>
          <w:szCs w:val="28"/>
        </w:rPr>
        <w:t>1</w:t>
      </w:r>
      <w:r w:rsidRPr="008A7EB6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8A7EB6">
        <w:rPr>
          <w:sz w:val="28"/>
          <w:szCs w:val="28"/>
        </w:rPr>
        <w:t xml:space="preserve"> слова «</w:t>
      </w:r>
      <w:r w:rsidR="00B106BF" w:rsidRPr="00B106BF">
        <w:rPr>
          <w:rStyle w:val="3"/>
          <w:color w:val="000000"/>
          <w:sz w:val="28"/>
          <w:szCs w:val="28"/>
        </w:rPr>
        <w:t xml:space="preserve">в сумме </w:t>
      </w:r>
      <w:r w:rsidR="007F49CB" w:rsidRPr="007F49CB">
        <w:rPr>
          <w:rStyle w:val="3"/>
          <w:color w:val="000000"/>
          <w:sz w:val="28"/>
          <w:szCs w:val="28"/>
        </w:rPr>
        <w:t xml:space="preserve">872 780 </w:t>
      </w:r>
      <w:r w:rsidR="00B106BF" w:rsidRPr="007F49CB">
        <w:rPr>
          <w:rStyle w:val="3"/>
          <w:color w:val="000000"/>
          <w:sz w:val="28"/>
          <w:szCs w:val="28"/>
        </w:rPr>
        <w:t>(</w:t>
      </w:r>
      <w:r w:rsidR="007F49CB" w:rsidRPr="007F49CB">
        <w:rPr>
          <w:rStyle w:val="3"/>
          <w:color w:val="000000"/>
          <w:sz w:val="28"/>
          <w:szCs w:val="28"/>
        </w:rPr>
        <w:t>Восемьсот семьдесят две тысячи семьсот восемьдесят</w:t>
      </w:r>
      <w:r w:rsidR="00B106BF" w:rsidRPr="007F49CB">
        <w:rPr>
          <w:rStyle w:val="3"/>
          <w:color w:val="000000"/>
          <w:sz w:val="28"/>
          <w:szCs w:val="28"/>
        </w:rPr>
        <w:t>) рубл</w:t>
      </w:r>
      <w:r w:rsidR="007F49CB" w:rsidRPr="007F49CB">
        <w:rPr>
          <w:rStyle w:val="3"/>
          <w:color w:val="000000"/>
          <w:sz w:val="28"/>
          <w:szCs w:val="28"/>
        </w:rPr>
        <w:t>ей</w:t>
      </w:r>
      <w:r w:rsidR="00B106BF" w:rsidRPr="007F49CB">
        <w:rPr>
          <w:rStyle w:val="3"/>
          <w:color w:val="000000"/>
          <w:sz w:val="28"/>
          <w:szCs w:val="28"/>
        </w:rPr>
        <w:t xml:space="preserve"> </w:t>
      </w:r>
      <w:r w:rsidR="007F49CB" w:rsidRPr="007F49CB">
        <w:rPr>
          <w:rStyle w:val="3"/>
          <w:color w:val="000000"/>
          <w:sz w:val="28"/>
          <w:szCs w:val="28"/>
        </w:rPr>
        <w:t>27</w:t>
      </w:r>
      <w:r w:rsidR="00B106BF" w:rsidRPr="007F49CB">
        <w:rPr>
          <w:rStyle w:val="3"/>
          <w:color w:val="000000"/>
          <w:sz w:val="28"/>
          <w:szCs w:val="28"/>
        </w:rPr>
        <w:t xml:space="preserve"> копеек</w:t>
      </w:r>
      <w:r w:rsidRPr="007F49CB">
        <w:rPr>
          <w:sz w:val="28"/>
          <w:szCs w:val="28"/>
        </w:rPr>
        <w:t>»</w:t>
      </w:r>
      <w:r w:rsidRPr="008A7EB6">
        <w:rPr>
          <w:sz w:val="28"/>
          <w:szCs w:val="28"/>
        </w:rPr>
        <w:t xml:space="preserve"> заменить словами «</w:t>
      </w:r>
      <w:r w:rsidRPr="00F275C2">
        <w:rPr>
          <w:rStyle w:val="3"/>
          <w:color w:val="000000"/>
          <w:sz w:val="28"/>
          <w:szCs w:val="28"/>
        </w:rPr>
        <w:t>в</w:t>
      </w:r>
      <w:r>
        <w:rPr>
          <w:rStyle w:val="3"/>
          <w:color w:val="000000"/>
          <w:sz w:val="28"/>
          <w:szCs w:val="28"/>
        </w:rPr>
        <w:t xml:space="preserve"> сумме </w:t>
      </w:r>
      <w:r w:rsidR="007F49CB" w:rsidRPr="007F49CB">
        <w:rPr>
          <w:rStyle w:val="3"/>
          <w:color w:val="000000"/>
          <w:sz w:val="28"/>
          <w:szCs w:val="28"/>
        </w:rPr>
        <w:t>759 318</w:t>
      </w:r>
      <w:r w:rsidR="00164D79" w:rsidRPr="007F49CB">
        <w:rPr>
          <w:rStyle w:val="3"/>
          <w:color w:val="000000"/>
          <w:sz w:val="28"/>
          <w:szCs w:val="28"/>
        </w:rPr>
        <w:t xml:space="preserve"> (</w:t>
      </w:r>
      <w:r w:rsidR="007F49CB" w:rsidRPr="007F49CB">
        <w:rPr>
          <w:rStyle w:val="3"/>
          <w:color w:val="000000"/>
          <w:sz w:val="28"/>
          <w:szCs w:val="28"/>
        </w:rPr>
        <w:t>Семьсот пятьдесят девять тысяч триста восемнадцать</w:t>
      </w:r>
      <w:r w:rsidR="00164D79" w:rsidRPr="007F49CB">
        <w:rPr>
          <w:rStyle w:val="3"/>
          <w:color w:val="000000"/>
          <w:sz w:val="28"/>
          <w:szCs w:val="28"/>
        </w:rPr>
        <w:t xml:space="preserve">) рублей </w:t>
      </w:r>
      <w:r w:rsidR="007F49CB" w:rsidRPr="007F49CB">
        <w:rPr>
          <w:rStyle w:val="3"/>
          <w:color w:val="000000"/>
          <w:sz w:val="28"/>
          <w:szCs w:val="28"/>
        </w:rPr>
        <w:t>82</w:t>
      </w:r>
      <w:r w:rsidR="00164D79" w:rsidRPr="007F49CB">
        <w:rPr>
          <w:rStyle w:val="3"/>
          <w:color w:val="000000"/>
          <w:sz w:val="28"/>
          <w:szCs w:val="28"/>
        </w:rPr>
        <w:t xml:space="preserve"> копе</w:t>
      </w:r>
      <w:r w:rsidR="007F49CB" w:rsidRPr="007F49CB">
        <w:rPr>
          <w:rStyle w:val="3"/>
          <w:color w:val="000000"/>
          <w:sz w:val="28"/>
          <w:szCs w:val="28"/>
        </w:rPr>
        <w:t>йки</w:t>
      </w:r>
      <w:r w:rsidRPr="007F49CB">
        <w:rPr>
          <w:sz w:val="28"/>
          <w:szCs w:val="28"/>
        </w:rPr>
        <w:t>».</w:t>
      </w:r>
    </w:p>
    <w:p w:rsidR="00164D79" w:rsidRDefault="00164D79" w:rsidP="003B1F8A">
      <w:pPr>
        <w:pStyle w:val="a5"/>
        <w:spacing w:before="0" w:after="0" w:line="288" w:lineRule="auto"/>
        <w:ind w:left="23" w:right="23" w:firstLine="697"/>
        <w:rPr>
          <w:sz w:val="28"/>
          <w:szCs w:val="28"/>
        </w:rPr>
      </w:pPr>
    </w:p>
    <w:p w:rsidR="00756665" w:rsidRPr="00DE491B" w:rsidRDefault="00750EA9" w:rsidP="003B1F8A">
      <w:pPr>
        <w:pStyle w:val="a5"/>
        <w:spacing w:before="0" w:after="0" w:line="288" w:lineRule="auto"/>
        <w:ind w:left="23" w:right="23" w:firstLine="697"/>
        <w:rPr>
          <w:sz w:val="28"/>
          <w:szCs w:val="28"/>
        </w:rPr>
      </w:pPr>
      <w:r>
        <w:rPr>
          <w:sz w:val="28"/>
          <w:szCs w:val="28"/>
        </w:rPr>
        <w:t>1.</w:t>
      </w:r>
      <w:r w:rsidR="00164D79">
        <w:rPr>
          <w:sz w:val="28"/>
          <w:szCs w:val="28"/>
        </w:rPr>
        <w:t>2</w:t>
      </w:r>
      <w:r w:rsidR="003E1FDF">
        <w:rPr>
          <w:sz w:val="28"/>
          <w:szCs w:val="28"/>
        </w:rPr>
        <w:t xml:space="preserve">. </w:t>
      </w:r>
      <w:r w:rsidR="008A7EB6" w:rsidRPr="008A7EB6">
        <w:rPr>
          <w:sz w:val="28"/>
          <w:szCs w:val="28"/>
        </w:rPr>
        <w:t>Приложение № 1 к Соглашению изложить</w:t>
      </w:r>
      <w:r w:rsidR="008A7EB6">
        <w:rPr>
          <w:sz w:val="28"/>
          <w:szCs w:val="28"/>
        </w:rPr>
        <w:t xml:space="preserve"> в редакции согласно приложению</w:t>
      </w:r>
      <w:r w:rsidR="008A7EB6" w:rsidRPr="008A7EB6">
        <w:rPr>
          <w:sz w:val="28"/>
          <w:szCs w:val="28"/>
        </w:rPr>
        <w:t xml:space="preserve"> к настоящему Дополнительному соглашению, которое является его неотъемлемой частью</w:t>
      </w:r>
      <w:r w:rsidR="00DE491B" w:rsidRPr="00DE491B">
        <w:rPr>
          <w:sz w:val="28"/>
          <w:szCs w:val="28"/>
        </w:rPr>
        <w:t>.</w:t>
      </w:r>
    </w:p>
    <w:p w:rsidR="008A7EB6" w:rsidRPr="008A7EB6" w:rsidRDefault="008A7EB6" w:rsidP="00756665">
      <w:pPr>
        <w:pStyle w:val="a5"/>
        <w:spacing w:before="0" w:after="0" w:line="288" w:lineRule="auto"/>
        <w:ind w:left="23" w:right="23" w:firstLine="697"/>
        <w:rPr>
          <w:sz w:val="28"/>
          <w:szCs w:val="28"/>
        </w:rPr>
      </w:pPr>
      <w:r w:rsidRPr="008A7EB6">
        <w:rPr>
          <w:sz w:val="28"/>
          <w:szCs w:val="28"/>
        </w:rPr>
        <w:t>2. Условия Соглашения, не затронутые настоящим Дополнительным соглашением, остаются неизменными.</w:t>
      </w:r>
    </w:p>
    <w:p w:rsidR="008A7EB6" w:rsidRPr="008A7EB6" w:rsidRDefault="008A7EB6" w:rsidP="008A7EB6">
      <w:pPr>
        <w:pStyle w:val="a5"/>
        <w:spacing w:before="0" w:after="0" w:line="288" w:lineRule="auto"/>
        <w:ind w:left="23" w:right="23" w:firstLine="697"/>
        <w:rPr>
          <w:sz w:val="28"/>
          <w:szCs w:val="28"/>
        </w:rPr>
      </w:pPr>
      <w:r w:rsidRPr="008A7EB6">
        <w:rPr>
          <w:sz w:val="28"/>
          <w:szCs w:val="28"/>
        </w:rPr>
        <w:t>3. Настоящее Дополнительное соглашение является неотъемлемой частью Соглашения.</w:t>
      </w:r>
    </w:p>
    <w:p w:rsidR="008A7EB6" w:rsidRPr="008A7EB6" w:rsidRDefault="008A7EB6" w:rsidP="008A7EB6">
      <w:pPr>
        <w:pStyle w:val="a5"/>
        <w:spacing w:before="0" w:after="0" w:line="288" w:lineRule="auto"/>
        <w:ind w:left="23" w:right="23" w:firstLine="697"/>
        <w:rPr>
          <w:sz w:val="28"/>
          <w:szCs w:val="28"/>
        </w:rPr>
      </w:pPr>
      <w:r w:rsidRPr="008A7EB6">
        <w:rPr>
          <w:sz w:val="28"/>
          <w:szCs w:val="28"/>
        </w:rPr>
        <w:t xml:space="preserve">4. Настоящее Дополнительное соглашение </w:t>
      </w:r>
      <w:proofErr w:type="gramStart"/>
      <w:r w:rsidRPr="008A7EB6">
        <w:rPr>
          <w:sz w:val="28"/>
          <w:szCs w:val="28"/>
        </w:rPr>
        <w:t>вступает в силу со дня его подписания Сторонами и действует</w:t>
      </w:r>
      <w:proofErr w:type="gramEnd"/>
      <w:r w:rsidRPr="008A7EB6">
        <w:rPr>
          <w:sz w:val="28"/>
          <w:szCs w:val="28"/>
        </w:rPr>
        <w:t xml:space="preserve"> до полного исполнения Сторонами своих обязательств по настоящему Соглашению.</w:t>
      </w:r>
    </w:p>
    <w:p w:rsidR="008A7EB6" w:rsidRPr="008A7EB6" w:rsidRDefault="008A7EB6" w:rsidP="008A7EB6">
      <w:pPr>
        <w:pStyle w:val="a5"/>
        <w:spacing w:before="0" w:after="0" w:line="288" w:lineRule="auto"/>
        <w:ind w:left="23" w:right="23" w:firstLine="697"/>
        <w:rPr>
          <w:sz w:val="28"/>
          <w:szCs w:val="28"/>
        </w:rPr>
      </w:pPr>
      <w:r w:rsidRPr="008A7EB6">
        <w:rPr>
          <w:sz w:val="28"/>
          <w:szCs w:val="28"/>
        </w:rPr>
        <w:t>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8A7EB6" w:rsidRPr="00167A05" w:rsidRDefault="008A7EB6" w:rsidP="008A7EB6">
      <w:pPr>
        <w:pStyle w:val="a5"/>
        <w:spacing w:before="0" w:after="120" w:line="288" w:lineRule="auto"/>
        <w:ind w:left="23" w:right="23" w:firstLine="697"/>
        <w:rPr>
          <w:b/>
          <w:sz w:val="28"/>
          <w:szCs w:val="28"/>
        </w:rPr>
      </w:pPr>
      <w:r w:rsidRPr="008A7EB6">
        <w:rPr>
          <w:sz w:val="28"/>
          <w:szCs w:val="28"/>
        </w:rPr>
        <w:t>5. Подписи Сторон: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4AED" w:rsidTr="00784AED">
        <w:tc>
          <w:tcPr>
            <w:tcW w:w="4785" w:type="dxa"/>
          </w:tcPr>
          <w:p w:rsidR="00164D79" w:rsidRDefault="00164D79" w:rsidP="00164D79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администрации Панинского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Воронежской области – </w:t>
            </w:r>
            <w:r>
              <w:rPr>
                <w:rStyle w:val="3"/>
                <w:sz w:val="28"/>
                <w:szCs w:val="28"/>
              </w:rPr>
              <w:t xml:space="preserve">начальник отдела по капитальному </w:t>
            </w:r>
            <w:r w:rsidRPr="00A42546">
              <w:rPr>
                <w:rStyle w:val="3"/>
                <w:sz w:val="28"/>
                <w:szCs w:val="28"/>
              </w:rPr>
              <w:t xml:space="preserve">строительству, </w:t>
            </w:r>
            <w:r>
              <w:rPr>
                <w:rStyle w:val="3"/>
                <w:sz w:val="28"/>
                <w:szCs w:val="28"/>
              </w:rPr>
              <w:t xml:space="preserve">газификации, ЖКХ, </w:t>
            </w:r>
            <w:r w:rsidRPr="00A42546">
              <w:rPr>
                <w:rStyle w:val="3"/>
                <w:sz w:val="28"/>
                <w:szCs w:val="28"/>
              </w:rPr>
              <w:t>архитектуре и градостроительству</w:t>
            </w:r>
          </w:p>
          <w:p w:rsidR="00164D79" w:rsidRDefault="00164D79" w:rsidP="00164D79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64D79" w:rsidRDefault="00164D79" w:rsidP="00164D79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4AED" w:rsidRPr="00DB3E09" w:rsidRDefault="00164D79" w:rsidP="00164D79">
            <w:pPr>
              <w:spacing w:line="27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 Г.С. Попов</w:t>
            </w:r>
          </w:p>
        </w:tc>
        <w:tc>
          <w:tcPr>
            <w:tcW w:w="4786" w:type="dxa"/>
          </w:tcPr>
          <w:p w:rsidR="00541CA0" w:rsidRPr="00541CA0" w:rsidRDefault="00541CA0" w:rsidP="00541CA0">
            <w:pPr>
              <w:widowControl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41CA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Глава </w:t>
            </w:r>
            <w:proofErr w:type="spellStart"/>
            <w:r w:rsidRPr="00541CA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Краснолиманского</w:t>
            </w:r>
            <w:proofErr w:type="spellEnd"/>
            <w:r w:rsidRPr="00541CA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сельского поселения</w:t>
            </w:r>
          </w:p>
          <w:p w:rsidR="00784AED" w:rsidRPr="00164D79" w:rsidRDefault="00541CA0" w:rsidP="00541CA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red"/>
              </w:rPr>
            </w:pPr>
            <w:r w:rsidRPr="00541CA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</w:t>
            </w:r>
            <w:r w:rsidR="00784AED" w:rsidRPr="00541C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Панинского муниципального района Воронежской области</w:t>
            </w:r>
          </w:p>
          <w:p w:rsidR="00784AED" w:rsidRPr="00164D79" w:rsidRDefault="00784AED" w:rsidP="008A7EB6">
            <w:pPr>
              <w:spacing w:line="274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red"/>
              </w:rPr>
            </w:pPr>
          </w:p>
          <w:p w:rsidR="00164D79" w:rsidRPr="00164D79" w:rsidRDefault="00164D79" w:rsidP="008A7EB6">
            <w:pPr>
              <w:spacing w:line="274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red"/>
              </w:rPr>
            </w:pPr>
          </w:p>
          <w:p w:rsidR="0041382A" w:rsidRPr="00164D79" w:rsidRDefault="0041382A" w:rsidP="008A7EB6">
            <w:pPr>
              <w:spacing w:line="274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red"/>
              </w:rPr>
            </w:pPr>
          </w:p>
          <w:p w:rsidR="00541CA0" w:rsidRDefault="00541CA0" w:rsidP="00866E11">
            <w:pPr>
              <w:spacing w:line="274" w:lineRule="auto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  <w:p w:rsidR="00541CA0" w:rsidRDefault="00541CA0" w:rsidP="00866E11">
            <w:pPr>
              <w:spacing w:line="274" w:lineRule="auto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  <w:p w:rsidR="00784AED" w:rsidRDefault="00541CA0" w:rsidP="00866E11">
            <w:pPr>
              <w:spacing w:line="27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1CA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______________   </w:t>
            </w:r>
            <w:proofErr w:type="spellStart"/>
            <w:r w:rsidRPr="00541CA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А.А.Барабанов</w:t>
            </w:r>
            <w:proofErr w:type="spellEnd"/>
          </w:p>
        </w:tc>
      </w:tr>
    </w:tbl>
    <w:p w:rsidR="007F0049" w:rsidRDefault="007F0049" w:rsidP="00784AED">
      <w:pPr>
        <w:pStyle w:val="a5"/>
        <w:shd w:val="clear" w:color="auto" w:fill="auto"/>
        <w:spacing w:before="0" w:after="0" w:line="276" w:lineRule="auto"/>
        <w:ind w:right="20"/>
        <w:rPr>
          <w:rStyle w:val="2"/>
          <w:color w:val="000000"/>
          <w:sz w:val="28"/>
          <w:szCs w:val="28"/>
        </w:rPr>
        <w:sectPr w:rsidR="007F0049" w:rsidSect="00DF4C9D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b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520"/>
      </w:tblGrid>
      <w:tr w:rsidR="007F0049" w:rsidRPr="006904CB" w:rsidTr="00706BA5">
        <w:trPr>
          <w:trHeight w:val="1706"/>
        </w:trPr>
        <w:tc>
          <w:tcPr>
            <w:tcW w:w="8472" w:type="dxa"/>
          </w:tcPr>
          <w:p w:rsidR="007F0049" w:rsidRPr="006904CB" w:rsidRDefault="007F0049" w:rsidP="00706B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324C7D" w:rsidRPr="002044C7" w:rsidRDefault="00324C7D" w:rsidP="00324C7D">
            <w:pPr>
              <w:rPr>
                <w:rFonts w:ascii="Times New Roman" w:hAnsi="Times New Roman" w:cs="Times New Roman"/>
                <w:sz w:val="20"/>
              </w:rPr>
            </w:pPr>
            <w:r w:rsidRPr="002044C7">
              <w:rPr>
                <w:rFonts w:ascii="Times New Roman" w:hAnsi="Times New Roman" w:cs="Times New Roman"/>
                <w:sz w:val="20"/>
              </w:rPr>
              <w:t>Приложение</w:t>
            </w:r>
          </w:p>
          <w:p w:rsidR="007F0049" w:rsidRPr="006904CB" w:rsidRDefault="00324C7D" w:rsidP="007F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4C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дополнительному</w:t>
            </w:r>
            <w:r w:rsidRPr="002044C7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204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491F">
              <w:rPr>
                <w:rFonts w:ascii="Times New Roman" w:hAnsi="Times New Roman" w:cs="Times New Roman"/>
                <w:sz w:val="20"/>
                <w:szCs w:val="20"/>
              </w:rPr>
              <w:t xml:space="preserve">к Соглашению о предоставлении иного межбюджетного трансферта из бюджета Панинского муниципального района Воронежской области бюджету </w:t>
            </w:r>
            <w:proofErr w:type="spellStart"/>
            <w:r w:rsidR="007F49CB">
              <w:rPr>
                <w:rFonts w:ascii="Times New Roman" w:hAnsi="Times New Roman" w:cs="Times New Roman"/>
                <w:sz w:val="20"/>
                <w:szCs w:val="20"/>
              </w:rPr>
              <w:t>Краснолиманского</w:t>
            </w:r>
            <w:proofErr w:type="spellEnd"/>
            <w:r w:rsidR="007F49C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79491F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Панинского муниципального района Воронежской области от </w:t>
            </w:r>
            <w:r w:rsidRPr="007F49CB">
              <w:rPr>
                <w:rFonts w:ascii="Times New Roman" w:hAnsi="Times New Roman" w:cs="Times New Roman"/>
                <w:sz w:val="20"/>
                <w:szCs w:val="20"/>
              </w:rPr>
              <w:t>24.06.2024 № 1</w:t>
            </w:r>
            <w:r w:rsidR="007F49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7F0049" w:rsidRPr="006904CB" w:rsidRDefault="007F0049" w:rsidP="007F0049">
      <w:pPr>
        <w:spacing w:before="12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904CB">
        <w:rPr>
          <w:rFonts w:ascii="Times New Roman" w:hAnsi="Times New Roman" w:cs="Times New Roman"/>
          <w:b/>
          <w:sz w:val="26"/>
          <w:szCs w:val="26"/>
        </w:rPr>
        <w:t>Перечень мероприятий,</w:t>
      </w:r>
    </w:p>
    <w:p w:rsidR="007F0049" w:rsidRPr="006904CB" w:rsidRDefault="007F0049" w:rsidP="007F0049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904CB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6904CB">
        <w:rPr>
          <w:rFonts w:ascii="Times New Roman" w:hAnsi="Times New Roman" w:cs="Times New Roman"/>
          <w:b/>
          <w:sz w:val="26"/>
          <w:szCs w:val="26"/>
        </w:rPr>
        <w:t>целях</w:t>
      </w:r>
      <w:proofErr w:type="gramEnd"/>
      <w:r w:rsidRPr="006904C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04CB">
        <w:rPr>
          <w:rFonts w:ascii="Times New Roman" w:hAnsi="Times New Roman" w:cs="Times New Roman"/>
          <w:b/>
          <w:sz w:val="26"/>
          <w:szCs w:val="26"/>
        </w:rPr>
        <w:t>софинансирования</w:t>
      </w:r>
      <w:proofErr w:type="spellEnd"/>
      <w:r w:rsidRPr="006904C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904CB">
        <w:rPr>
          <w:rFonts w:ascii="Times New Roman" w:hAnsi="Times New Roman" w:cs="Times New Roman"/>
          <w:b/>
          <w:sz w:val="26"/>
          <w:szCs w:val="26"/>
        </w:rPr>
        <w:t>которых</w:t>
      </w:r>
      <w:proofErr w:type="gramEnd"/>
      <w:r w:rsidRPr="006904CB">
        <w:rPr>
          <w:rFonts w:ascii="Times New Roman" w:hAnsi="Times New Roman" w:cs="Times New Roman"/>
          <w:b/>
          <w:sz w:val="26"/>
          <w:szCs w:val="26"/>
        </w:rPr>
        <w:t xml:space="preserve"> предоставляется иной межбюджетный трансферт</w:t>
      </w:r>
    </w:p>
    <w:p w:rsidR="007F0049" w:rsidRPr="006904CB" w:rsidRDefault="007F0049" w:rsidP="007F0049">
      <w:pPr>
        <w:pStyle w:val="12"/>
        <w:shd w:val="clear" w:color="auto" w:fill="auto"/>
        <w:tabs>
          <w:tab w:val="left" w:pos="4813"/>
        </w:tabs>
        <w:spacing w:line="240" w:lineRule="auto"/>
        <w:ind w:left="23" w:right="-79"/>
        <w:jc w:val="left"/>
        <w:rPr>
          <w:rFonts w:ascii="Times New Roman" w:hAnsi="Times New Roman" w:cs="Times New Roman"/>
          <w:spacing w:val="-6"/>
          <w:sz w:val="26"/>
          <w:szCs w:val="26"/>
        </w:rPr>
      </w:pPr>
      <w:r w:rsidRPr="006904CB">
        <w:rPr>
          <w:rFonts w:ascii="Times New Roman" w:hAnsi="Times New Roman" w:cs="Times New Roman"/>
          <w:spacing w:val="-6"/>
          <w:sz w:val="26"/>
          <w:szCs w:val="26"/>
        </w:rPr>
        <w:t xml:space="preserve">Наименование муниципального образования: </w:t>
      </w:r>
      <w:r w:rsidR="007F49CB">
        <w:rPr>
          <w:rFonts w:ascii="Times New Roman" w:hAnsi="Times New Roman" w:cs="Times New Roman"/>
          <w:spacing w:val="-6"/>
          <w:sz w:val="26"/>
          <w:szCs w:val="26"/>
        </w:rPr>
        <w:t xml:space="preserve">Краснолиманское сельское </w:t>
      </w:r>
      <w:r w:rsidRPr="006904CB">
        <w:rPr>
          <w:rFonts w:ascii="Times New Roman" w:hAnsi="Times New Roman" w:cs="Times New Roman"/>
          <w:spacing w:val="-6"/>
          <w:sz w:val="26"/>
          <w:szCs w:val="26"/>
        </w:rPr>
        <w:t xml:space="preserve"> поселение Панинский муниципальный район Воронежской области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559"/>
        <w:gridCol w:w="425"/>
        <w:gridCol w:w="567"/>
        <w:gridCol w:w="567"/>
        <w:gridCol w:w="3119"/>
        <w:gridCol w:w="3402"/>
        <w:gridCol w:w="142"/>
      </w:tblGrid>
      <w:tr w:rsidR="007F0049" w:rsidRPr="006904CB" w:rsidTr="00BD495B">
        <w:trPr>
          <w:gridAfter w:val="1"/>
          <w:wAfter w:w="142" w:type="dxa"/>
        </w:trPr>
        <w:tc>
          <w:tcPr>
            <w:tcW w:w="5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49" w:rsidRPr="006904CB" w:rsidRDefault="007F0049" w:rsidP="00706BA5">
            <w:pPr>
              <w:jc w:val="center"/>
              <w:rPr>
                <w:rFonts w:ascii="Times New Roman" w:hAnsi="Times New Roman" w:cs="Times New Roman"/>
              </w:rPr>
            </w:pP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(направления)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49" w:rsidRPr="006904CB" w:rsidRDefault="007F0049" w:rsidP="00706BA5">
            <w:pPr>
              <w:jc w:val="center"/>
              <w:rPr>
                <w:rFonts w:ascii="Times New Roman" w:hAnsi="Times New Roman" w:cs="Times New Roman"/>
              </w:rPr>
            </w:pP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49" w:rsidRPr="006904CB" w:rsidRDefault="007F0049" w:rsidP="00706BA5">
            <w:pPr>
              <w:jc w:val="center"/>
              <w:rPr>
                <w:rFonts w:ascii="Times New Roman" w:hAnsi="Times New Roman" w:cs="Times New Roman"/>
              </w:rPr>
            </w:pP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49" w:rsidRPr="006904CB" w:rsidRDefault="007F0049" w:rsidP="00706BA5">
            <w:pPr>
              <w:jc w:val="center"/>
              <w:rPr>
                <w:rFonts w:ascii="Times New Roman" w:hAnsi="Times New Roman" w:cs="Times New Roman"/>
              </w:rPr>
            </w:pP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обеспечения на реализацию мероприятия, предусмотренный в местном бюджете </w:t>
            </w:r>
          </w:p>
          <w:p w:rsidR="007F0049" w:rsidRPr="006904CB" w:rsidRDefault="007F0049" w:rsidP="00706BA5">
            <w:pPr>
              <w:jc w:val="center"/>
              <w:rPr>
                <w:rFonts w:ascii="Times New Roman" w:hAnsi="Times New Roman" w:cs="Times New Roman"/>
              </w:rPr>
            </w:pP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>в 2024 году, руб.</w:t>
            </w:r>
          </w:p>
        </w:tc>
      </w:tr>
      <w:tr w:rsidR="007F0049" w:rsidRPr="006904CB" w:rsidTr="00BD495B">
        <w:trPr>
          <w:gridAfter w:val="1"/>
          <w:wAfter w:w="142" w:type="dxa"/>
        </w:trPr>
        <w:tc>
          <w:tcPr>
            <w:tcW w:w="5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49" w:rsidRPr="006904CB" w:rsidRDefault="007F0049" w:rsidP="00706BA5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49" w:rsidRPr="006904CB" w:rsidRDefault="007F0049" w:rsidP="00706BA5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49" w:rsidRPr="006904CB" w:rsidRDefault="007F0049" w:rsidP="00706BA5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49" w:rsidRPr="006904CB" w:rsidRDefault="007F0049" w:rsidP="00706BA5">
            <w:pPr>
              <w:jc w:val="center"/>
              <w:rPr>
                <w:rFonts w:ascii="Times New Roman" w:hAnsi="Times New Roman" w:cs="Times New Roman"/>
              </w:rPr>
            </w:pP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>Всего, не менее</w:t>
            </w:r>
          </w:p>
          <w:p w:rsidR="007F0049" w:rsidRPr="006904CB" w:rsidRDefault="007F0049" w:rsidP="00706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49" w:rsidRPr="006904CB" w:rsidRDefault="007F0049" w:rsidP="00706BA5">
            <w:pPr>
              <w:jc w:val="center"/>
              <w:rPr>
                <w:rFonts w:ascii="Times New Roman" w:hAnsi="Times New Roman" w:cs="Times New Roman"/>
              </w:rPr>
            </w:pP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>в том числе размер иного межбюджетного трансферта</w:t>
            </w:r>
          </w:p>
        </w:tc>
      </w:tr>
      <w:tr w:rsidR="007F0049" w:rsidRPr="006904CB" w:rsidTr="00BD495B">
        <w:trPr>
          <w:gridAfter w:val="1"/>
          <w:wAfter w:w="142" w:type="dxa"/>
          <w:trHeight w:val="20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49" w:rsidRPr="006904CB" w:rsidRDefault="007F0049" w:rsidP="00706BA5">
            <w:pPr>
              <w:jc w:val="center"/>
              <w:rPr>
                <w:rFonts w:ascii="Times New Roman" w:hAnsi="Times New Roman" w:cs="Times New Roman"/>
              </w:rPr>
            </w:pP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49" w:rsidRPr="006904CB" w:rsidRDefault="007F0049" w:rsidP="00706BA5">
            <w:pPr>
              <w:jc w:val="center"/>
              <w:rPr>
                <w:rFonts w:ascii="Times New Roman" w:hAnsi="Times New Roman" w:cs="Times New Roman"/>
              </w:rPr>
            </w:pP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49" w:rsidRPr="006904CB" w:rsidRDefault="007F0049" w:rsidP="00706BA5">
            <w:pPr>
              <w:jc w:val="center"/>
              <w:rPr>
                <w:rFonts w:ascii="Times New Roman" w:hAnsi="Times New Roman" w:cs="Times New Roman"/>
              </w:rPr>
            </w:pP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49" w:rsidRPr="006904CB" w:rsidRDefault="007F0049" w:rsidP="00706BA5">
            <w:pPr>
              <w:jc w:val="center"/>
              <w:rPr>
                <w:rFonts w:ascii="Times New Roman" w:hAnsi="Times New Roman" w:cs="Times New Roman"/>
              </w:rPr>
            </w:pP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49" w:rsidRPr="006904CB" w:rsidRDefault="007F0049" w:rsidP="00706BA5">
            <w:pPr>
              <w:jc w:val="center"/>
              <w:rPr>
                <w:rFonts w:ascii="Times New Roman" w:hAnsi="Times New Roman" w:cs="Times New Roman"/>
              </w:rPr>
            </w:pP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F0049" w:rsidRPr="006904CB" w:rsidTr="00BD495B">
        <w:trPr>
          <w:gridAfter w:val="1"/>
          <w:wAfter w:w="142" w:type="dxa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49" w:rsidRPr="006904CB" w:rsidRDefault="007F0049" w:rsidP="007F49CB">
            <w:pPr>
              <w:rPr>
                <w:rFonts w:ascii="Times New Roman" w:hAnsi="Times New Roman" w:cs="Times New Roman"/>
              </w:rPr>
            </w:pP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 xml:space="preserve">Иной межбюджетный трансферт на </w:t>
            </w:r>
            <w:proofErr w:type="spellStart"/>
            <w:r w:rsidRPr="006904CB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6904CB">
              <w:rPr>
                <w:rFonts w:ascii="Times New Roman" w:hAnsi="Times New Roman" w:cs="Times New Roman"/>
                <w:sz w:val="22"/>
                <w:szCs w:val="22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="007F49CB">
              <w:rPr>
                <w:rFonts w:ascii="Times New Roman" w:hAnsi="Times New Roman" w:cs="Times New Roman"/>
                <w:sz w:val="22"/>
                <w:szCs w:val="22"/>
              </w:rPr>
              <w:t>Краснолиманского</w:t>
            </w:r>
            <w:proofErr w:type="spellEnd"/>
            <w:r w:rsidR="007F49C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</w:t>
            </w: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по вопросам местного значения по организации системы раздельного накопления твердых коммунальных отходов и обустройству контейнерных площадок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49" w:rsidRPr="006904CB" w:rsidRDefault="007F0049" w:rsidP="00706BA5">
            <w:pPr>
              <w:jc w:val="center"/>
              <w:rPr>
                <w:rFonts w:ascii="Times New Roman" w:hAnsi="Times New Roman" w:cs="Times New Roman"/>
              </w:rPr>
            </w:pP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>20.12.2024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49" w:rsidRPr="006904CB" w:rsidRDefault="007F0049" w:rsidP="00706BA5">
            <w:pPr>
              <w:jc w:val="center"/>
              <w:rPr>
                <w:rFonts w:ascii="Times New Roman" w:hAnsi="Times New Roman" w:cs="Times New Roman"/>
              </w:rPr>
            </w:pPr>
            <w:r w:rsidRPr="006904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0049" w:rsidRPr="00DD4402" w:rsidRDefault="007F49CB" w:rsidP="00706BA5">
            <w:pPr>
              <w:jc w:val="center"/>
              <w:rPr>
                <w:rFonts w:ascii="Times New Roman" w:hAnsi="Times New Roman" w:cs="Times New Roman"/>
              </w:rPr>
            </w:pPr>
            <w:r w:rsidRPr="007F49CB">
              <w:rPr>
                <w:rFonts w:ascii="Times New Roman" w:hAnsi="Times New Roman" w:cs="Times New Roman"/>
                <w:sz w:val="22"/>
                <w:szCs w:val="22"/>
              </w:rPr>
              <w:t>767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49CB">
              <w:rPr>
                <w:rFonts w:ascii="Times New Roman" w:hAnsi="Times New Roman" w:cs="Times New Roman"/>
                <w:sz w:val="22"/>
                <w:szCs w:val="22"/>
              </w:rPr>
              <w:t>764,23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49" w:rsidRPr="00DD4402" w:rsidRDefault="007F49CB" w:rsidP="00706BA5">
            <w:pPr>
              <w:jc w:val="center"/>
              <w:rPr>
                <w:rFonts w:ascii="Times New Roman" w:hAnsi="Times New Roman" w:cs="Times New Roman"/>
              </w:rPr>
            </w:pPr>
            <w:r w:rsidRPr="007F49CB">
              <w:rPr>
                <w:rFonts w:ascii="Times New Roman" w:hAnsi="Times New Roman" w:cs="Times New Roman"/>
                <w:sz w:val="22"/>
                <w:szCs w:val="22"/>
              </w:rPr>
              <w:t>759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49CB">
              <w:rPr>
                <w:rFonts w:ascii="Times New Roman" w:hAnsi="Times New Roman" w:cs="Times New Roman"/>
                <w:sz w:val="22"/>
                <w:szCs w:val="22"/>
              </w:rPr>
              <w:t>318,82</w:t>
            </w:r>
          </w:p>
        </w:tc>
      </w:tr>
      <w:tr w:rsidR="007F0049" w:rsidRPr="004C5C37" w:rsidTr="00BD495B">
        <w:trPr>
          <w:trHeight w:val="730"/>
        </w:trPr>
        <w:tc>
          <w:tcPr>
            <w:tcW w:w="7433" w:type="dxa"/>
            <w:gridSpan w:val="3"/>
          </w:tcPr>
          <w:p w:rsidR="007F0049" w:rsidRPr="004C5C37" w:rsidRDefault="007F0049" w:rsidP="00706BA5">
            <w:pPr>
              <w:rPr>
                <w:rFonts w:ascii="Times New Roman" w:hAnsi="Times New Roman" w:cs="Times New Roman"/>
                <w:szCs w:val="26"/>
              </w:rPr>
            </w:pPr>
            <w:r w:rsidRPr="00DD2538">
              <w:rPr>
                <w:rFonts w:ascii="Times New Roman" w:hAnsi="Times New Roman" w:cs="Times New Roman"/>
                <w:szCs w:val="26"/>
              </w:rPr>
              <w:t>Заместитель главы администрации Панинского муниципального района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DD2538">
              <w:rPr>
                <w:rFonts w:ascii="Times New Roman" w:hAnsi="Times New Roman" w:cs="Times New Roman"/>
                <w:szCs w:val="26"/>
              </w:rPr>
              <w:t>Воронежской области – начальник отдела по капитальному строительству, газификации, ЖКХ, архитектуре и градостроительству</w:t>
            </w:r>
          </w:p>
        </w:tc>
        <w:tc>
          <w:tcPr>
            <w:tcW w:w="1134" w:type="dxa"/>
            <w:gridSpan w:val="2"/>
          </w:tcPr>
          <w:p w:rsidR="007F0049" w:rsidRPr="004C5C37" w:rsidRDefault="007F0049" w:rsidP="00706BA5">
            <w:pPr>
              <w:pStyle w:val="12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6663" w:type="dxa"/>
            <w:gridSpan w:val="3"/>
          </w:tcPr>
          <w:p w:rsidR="00BD495B" w:rsidRPr="00541CA0" w:rsidRDefault="00BD495B" w:rsidP="00BD495B">
            <w:pPr>
              <w:widowControl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41CA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Глава </w:t>
            </w:r>
            <w:proofErr w:type="spellStart"/>
            <w:r w:rsidRPr="00541CA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Краснолиманского</w:t>
            </w:r>
            <w:proofErr w:type="spellEnd"/>
            <w:r w:rsidRPr="00541CA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сельского поселения</w:t>
            </w:r>
          </w:p>
          <w:p w:rsidR="00BD495B" w:rsidRPr="00164D79" w:rsidRDefault="00BD495B" w:rsidP="00BD495B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red"/>
              </w:rPr>
            </w:pPr>
            <w:r w:rsidRPr="00541CA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</w:t>
            </w:r>
            <w:r w:rsidRPr="00541C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Панинского муниципального района Воронежской области</w:t>
            </w:r>
          </w:p>
          <w:p w:rsidR="007F0049" w:rsidRPr="004A6E0E" w:rsidRDefault="007F0049" w:rsidP="00706BA5">
            <w:pPr>
              <w:pStyle w:val="12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8"/>
                <w:highlight w:val="red"/>
              </w:rPr>
            </w:pPr>
          </w:p>
        </w:tc>
      </w:tr>
      <w:tr w:rsidR="007F0049" w:rsidRPr="004C5C37" w:rsidTr="00BD495B">
        <w:tc>
          <w:tcPr>
            <w:tcW w:w="7433" w:type="dxa"/>
            <w:gridSpan w:val="3"/>
          </w:tcPr>
          <w:p w:rsidR="007F0049" w:rsidRPr="004C5C37" w:rsidRDefault="007F0049" w:rsidP="00706BA5">
            <w:pPr>
              <w:jc w:val="both"/>
              <w:outlineLvl w:val="0"/>
              <w:rPr>
                <w:rFonts w:ascii="Times New Roman" w:hAnsi="Times New Roman" w:cs="Times New Roman"/>
                <w:szCs w:val="26"/>
              </w:rPr>
            </w:pPr>
            <w:r w:rsidRPr="004C5C37">
              <w:rPr>
                <w:rFonts w:ascii="Times New Roman" w:hAnsi="Times New Roman" w:cs="Times New Roman"/>
                <w:szCs w:val="26"/>
              </w:rPr>
              <w:t xml:space="preserve">___________________________ </w:t>
            </w:r>
            <w:r w:rsidRPr="00DD2538">
              <w:rPr>
                <w:rFonts w:ascii="Times New Roman" w:hAnsi="Times New Roman" w:cs="Times New Roman"/>
                <w:szCs w:val="26"/>
              </w:rPr>
              <w:t>Г.С. Попов</w:t>
            </w:r>
          </w:p>
        </w:tc>
        <w:tc>
          <w:tcPr>
            <w:tcW w:w="1134" w:type="dxa"/>
            <w:gridSpan w:val="2"/>
          </w:tcPr>
          <w:p w:rsidR="007F0049" w:rsidRPr="004C5C37" w:rsidRDefault="007F0049" w:rsidP="00706BA5">
            <w:pPr>
              <w:jc w:val="both"/>
              <w:outlineLvl w:val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663" w:type="dxa"/>
            <w:gridSpan w:val="3"/>
          </w:tcPr>
          <w:p w:rsidR="007F0049" w:rsidRPr="004A6E0E" w:rsidRDefault="00BD495B" w:rsidP="00706BA5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Cs w:val="28"/>
                <w:highlight w:val="red"/>
                <w:u w:val="single"/>
              </w:rPr>
            </w:pPr>
            <w:r w:rsidRPr="00541CA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______________   </w:t>
            </w:r>
            <w:proofErr w:type="spellStart"/>
            <w:r w:rsidRPr="00541CA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А.А.Барабанов</w:t>
            </w:r>
            <w:proofErr w:type="spellEnd"/>
          </w:p>
        </w:tc>
      </w:tr>
      <w:tr w:rsidR="007F0049" w:rsidRPr="004C5C37" w:rsidTr="00BD495B">
        <w:tc>
          <w:tcPr>
            <w:tcW w:w="7433" w:type="dxa"/>
            <w:gridSpan w:val="3"/>
          </w:tcPr>
          <w:p w:rsidR="007F0049" w:rsidRPr="004C5C37" w:rsidRDefault="007F0049" w:rsidP="00706BA5">
            <w:pPr>
              <w:jc w:val="both"/>
              <w:outlineLvl w:val="0"/>
              <w:rPr>
                <w:rFonts w:ascii="Times New Roman" w:hAnsi="Times New Roman" w:cs="Times New Roman"/>
                <w:szCs w:val="26"/>
              </w:rPr>
            </w:pPr>
            <w:r w:rsidRPr="004C5C37">
              <w:rPr>
                <w:rFonts w:ascii="Times New Roman" w:hAnsi="Times New Roman" w:cs="Times New Roman"/>
                <w:szCs w:val="26"/>
              </w:rPr>
              <w:t xml:space="preserve">            МП</w:t>
            </w:r>
          </w:p>
        </w:tc>
        <w:tc>
          <w:tcPr>
            <w:tcW w:w="1134" w:type="dxa"/>
            <w:gridSpan w:val="2"/>
          </w:tcPr>
          <w:p w:rsidR="007F0049" w:rsidRPr="004C5C37" w:rsidRDefault="007F0049" w:rsidP="00706BA5">
            <w:pPr>
              <w:jc w:val="both"/>
              <w:outlineLvl w:val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663" w:type="dxa"/>
            <w:gridSpan w:val="3"/>
          </w:tcPr>
          <w:p w:rsidR="007F0049" w:rsidRPr="004C5C37" w:rsidRDefault="007F0049" w:rsidP="00706BA5">
            <w:pPr>
              <w:jc w:val="both"/>
              <w:outlineLvl w:val="0"/>
              <w:rPr>
                <w:rFonts w:ascii="Times New Roman" w:hAnsi="Times New Roman" w:cs="Times New Roman"/>
                <w:szCs w:val="26"/>
              </w:rPr>
            </w:pPr>
            <w:r w:rsidRPr="004C5C37">
              <w:rPr>
                <w:rFonts w:ascii="Times New Roman" w:hAnsi="Times New Roman" w:cs="Times New Roman"/>
                <w:szCs w:val="26"/>
              </w:rPr>
              <w:t xml:space="preserve">              МП</w:t>
            </w:r>
          </w:p>
        </w:tc>
      </w:tr>
    </w:tbl>
    <w:p w:rsidR="00784AED" w:rsidRDefault="00784AED" w:rsidP="00784AED">
      <w:pPr>
        <w:pStyle w:val="a5"/>
        <w:shd w:val="clear" w:color="auto" w:fill="auto"/>
        <w:spacing w:before="0" w:after="0" w:line="276" w:lineRule="auto"/>
        <w:ind w:right="20"/>
        <w:rPr>
          <w:rStyle w:val="2"/>
          <w:color w:val="000000"/>
          <w:sz w:val="28"/>
          <w:szCs w:val="28"/>
        </w:rPr>
      </w:pPr>
    </w:p>
    <w:sectPr w:rsidR="00784AED" w:rsidSect="007F0049"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FC" w:rsidRDefault="008018FC" w:rsidP="00853597">
      <w:r>
        <w:separator/>
      </w:r>
    </w:p>
  </w:endnote>
  <w:endnote w:type="continuationSeparator" w:id="0">
    <w:p w:rsidR="008018FC" w:rsidRDefault="008018FC" w:rsidP="0085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FC" w:rsidRDefault="008018FC" w:rsidP="00853597">
      <w:r>
        <w:separator/>
      </w:r>
    </w:p>
  </w:footnote>
  <w:footnote w:type="continuationSeparator" w:id="0">
    <w:p w:rsidR="008018FC" w:rsidRDefault="008018FC" w:rsidP="00853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04" w:rsidRDefault="00AA56A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18714610"/>
      <w:docPartObj>
        <w:docPartGallery w:val="Page Numbers (Top of Page)"/>
        <w:docPartUnique/>
      </w:docPartObj>
    </w:sdtPr>
    <w:sdtEndPr/>
    <w:sdtContent>
      <w:p w:rsidR="00866E11" w:rsidRDefault="009778D5" w:rsidP="00866E11">
        <w:pPr>
          <w:pStyle w:val="a7"/>
          <w:jc w:val="center"/>
        </w:pPr>
        <w:r w:rsidRPr="00866E11">
          <w:rPr>
            <w:rFonts w:ascii="Times New Roman" w:hAnsi="Times New Roman" w:cs="Times New Roman"/>
          </w:rPr>
          <w:fldChar w:fldCharType="begin"/>
        </w:r>
        <w:r w:rsidR="00866E11" w:rsidRPr="00866E11">
          <w:rPr>
            <w:rFonts w:ascii="Times New Roman" w:hAnsi="Times New Roman" w:cs="Times New Roman"/>
          </w:rPr>
          <w:instrText xml:space="preserve"> PAGE   \* MERGEFORMAT </w:instrText>
        </w:r>
        <w:r w:rsidRPr="00866E11">
          <w:rPr>
            <w:rFonts w:ascii="Times New Roman" w:hAnsi="Times New Roman" w:cs="Times New Roman"/>
          </w:rPr>
          <w:fldChar w:fldCharType="separate"/>
        </w:r>
        <w:r w:rsidR="001837EE">
          <w:rPr>
            <w:rFonts w:ascii="Times New Roman" w:hAnsi="Times New Roman" w:cs="Times New Roman"/>
            <w:noProof/>
          </w:rPr>
          <w:t>2</w:t>
        </w:r>
        <w:r w:rsidRPr="00866E11">
          <w:rPr>
            <w:rFonts w:ascii="Times New Roman" w:hAnsi="Times New Roman" w:cs="Times New Roman"/>
          </w:rPr>
          <w:fldChar w:fldCharType="end"/>
        </w:r>
      </w:p>
    </w:sdtContent>
  </w:sdt>
  <w:p w:rsidR="00B16DD7" w:rsidRPr="00866E11" w:rsidRDefault="008018FC" w:rsidP="00866E11">
    <w:pPr>
      <w:pStyle w:val="a7"/>
      <w:jc w:val="center"/>
      <w:rPr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06" w:rsidRPr="00635E06" w:rsidRDefault="008018FC" w:rsidP="00635E06">
    <w:pPr>
      <w:pStyle w:val="a7"/>
      <w:jc w:val="center"/>
      <w:rPr>
        <w:rFonts w:ascii="Times New Roman" w:hAnsi="Times New Roman" w:cs="Times New Roman"/>
      </w:rPr>
    </w:pPr>
  </w:p>
  <w:p w:rsidR="00635E06" w:rsidRDefault="008018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66513D3"/>
    <w:multiLevelType w:val="hybridMultilevel"/>
    <w:tmpl w:val="6E94A414"/>
    <w:lvl w:ilvl="0" w:tplc="D8F248A6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75631853"/>
    <w:multiLevelType w:val="multilevel"/>
    <w:tmpl w:val="00000016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597"/>
    <w:rsid w:val="000077B2"/>
    <w:rsid w:val="00010E01"/>
    <w:rsid w:val="0003053B"/>
    <w:rsid w:val="000530A7"/>
    <w:rsid w:val="000557AD"/>
    <w:rsid w:val="0005767B"/>
    <w:rsid w:val="000A019A"/>
    <w:rsid w:val="000A0FF8"/>
    <w:rsid w:val="000C1128"/>
    <w:rsid w:val="000C55C7"/>
    <w:rsid w:val="000E490D"/>
    <w:rsid w:val="000E4925"/>
    <w:rsid w:val="000F04DA"/>
    <w:rsid w:val="000F22DC"/>
    <w:rsid w:val="001038E0"/>
    <w:rsid w:val="00134D54"/>
    <w:rsid w:val="00164D79"/>
    <w:rsid w:val="00167A05"/>
    <w:rsid w:val="001837EE"/>
    <w:rsid w:val="00190780"/>
    <w:rsid w:val="00194EC0"/>
    <w:rsid w:val="001C33F9"/>
    <w:rsid w:val="001C4BDC"/>
    <w:rsid w:val="001C4D12"/>
    <w:rsid w:val="001C6927"/>
    <w:rsid w:val="001D7990"/>
    <w:rsid w:val="00212BCF"/>
    <w:rsid w:val="002428CA"/>
    <w:rsid w:val="00261397"/>
    <w:rsid w:val="00264913"/>
    <w:rsid w:val="00284C92"/>
    <w:rsid w:val="0029318F"/>
    <w:rsid w:val="002A13D3"/>
    <w:rsid w:val="002B44C7"/>
    <w:rsid w:val="002B6E33"/>
    <w:rsid w:val="002C0964"/>
    <w:rsid w:val="003013DD"/>
    <w:rsid w:val="00312B2C"/>
    <w:rsid w:val="00323602"/>
    <w:rsid w:val="00324C7D"/>
    <w:rsid w:val="00341504"/>
    <w:rsid w:val="00350729"/>
    <w:rsid w:val="003A3858"/>
    <w:rsid w:val="003B1F8A"/>
    <w:rsid w:val="003C06A6"/>
    <w:rsid w:val="003C119A"/>
    <w:rsid w:val="003D117C"/>
    <w:rsid w:val="003D4098"/>
    <w:rsid w:val="003D612B"/>
    <w:rsid w:val="003E1FDF"/>
    <w:rsid w:val="00413276"/>
    <w:rsid w:val="0041382A"/>
    <w:rsid w:val="00415076"/>
    <w:rsid w:val="004153E9"/>
    <w:rsid w:val="00434518"/>
    <w:rsid w:val="004413E4"/>
    <w:rsid w:val="00463C1D"/>
    <w:rsid w:val="004736A1"/>
    <w:rsid w:val="00493F53"/>
    <w:rsid w:val="004A4433"/>
    <w:rsid w:val="004D1E7A"/>
    <w:rsid w:val="004E5E82"/>
    <w:rsid w:val="00501A1D"/>
    <w:rsid w:val="0053068D"/>
    <w:rsid w:val="00541CA0"/>
    <w:rsid w:val="00587029"/>
    <w:rsid w:val="005A1A56"/>
    <w:rsid w:val="005A76B6"/>
    <w:rsid w:val="005E5CB9"/>
    <w:rsid w:val="005E73F9"/>
    <w:rsid w:val="005F70C9"/>
    <w:rsid w:val="00602185"/>
    <w:rsid w:val="0060393A"/>
    <w:rsid w:val="00650015"/>
    <w:rsid w:val="006520FA"/>
    <w:rsid w:val="0067187A"/>
    <w:rsid w:val="006F3654"/>
    <w:rsid w:val="007048D3"/>
    <w:rsid w:val="00713565"/>
    <w:rsid w:val="00714110"/>
    <w:rsid w:val="00732D63"/>
    <w:rsid w:val="00750EA9"/>
    <w:rsid w:val="00756665"/>
    <w:rsid w:val="00775934"/>
    <w:rsid w:val="00784AED"/>
    <w:rsid w:val="007A6523"/>
    <w:rsid w:val="007A6868"/>
    <w:rsid w:val="007C42E7"/>
    <w:rsid w:val="007C70DA"/>
    <w:rsid w:val="007F0049"/>
    <w:rsid w:val="007F49CB"/>
    <w:rsid w:val="008018FC"/>
    <w:rsid w:val="00805F1B"/>
    <w:rsid w:val="0081037E"/>
    <w:rsid w:val="008237CD"/>
    <w:rsid w:val="00832DE4"/>
    <w:rsid w:val="00853597"/>
    <w:rsid w:val="0085398C"/>
    <w:rsid w:val="00866E11"/>
    <w:rsid w:val="008A04D3"/>
    <w:rsid w:val="008A7EB6"/>
    <w:rsid w:val="008B0840"/>
    <w:rsid w:val="008B754C"/>
    <w:rsid w:val="008D1077"/>
    <w:rsid w:val="008F6A3E"/>
    <w:rsid w:val="00906E9D"/>
    <w:rsid w:val="00950E58"/>
    <w:rsid w:val="009512FD"/>
    <w:rsid w:val="009629C7"/>
    <w:rsid w:val="00965BF1"/>
    <w:rsid w:val="009716D2"/>
    <w:rsid w:val="009778D5"/>
    <w:rsid w:val="009A425C"/>
    <w:rsid w:val="009A674A"/>
    <w:rsid w:val="009D6344"/>
    <w:rsid w:val="009E5173"/>
    <w:rsid w:val="009E6388"/>
    <w:rsid w:val="00A04CD8"/>
    <w:rsid w:val="00A06C3D"/>
    <w:rsid w:val="00A17CF1"/>
    <w:rsid w:val="00A27AE9"/>
    <w:rsid w:val="00A40D5F"/>
    <w:rsid w:val="00A4769D"/>
    <w:rsid w:val="00A52A11"/>
    <w:rsid w:val="00AA56A7"/>
    <w:rsid w:val="00AD208D"/>
    <w:rsid w:val="00AF7FFB"/>
    <w:rsid w:val="00B10101"/>
    <w:rsid w:val="00B106BF"/>
    <w:rsid w:val="00B13A26"/>
    <w:rsid w:val="00B15E2E"/>
    <w:rsid w:val="00B2013A"/>
    <w:rsid w:val="00B25748"/>
    <w:rsid w:val="00B34CA3"/>
    <w:rsid w:val="00B47CE6"/>
    <w:rsid w:val="00B72BBA"/>
    <w:rsid w:val="00B95452"/>
    <w:rsid w:val="00BC32A2"/>
    <w:rsid w:val="00BC7A36"/>
    <w:rsid w:val="00BD225B"/>
    <w:rsid w:val="00BD495B"/>
    <w:rsid w:val="00BE2AEB"/>
    <w:rsid w:val="00BE61C6"/>
    <w:rsid w:val="00BE72CF"/>
    <w:rsid w:val="00BF00F9"/>
    <w:rsid w:val="00BF1976"/>
    <w:rsid w:val="00C00FB1"/>
    <w:rsid w:val="00C01155"/>
    <w:rsid w:val="00C04F68"/>
    <w:rsid w:val="00C10BC4"/>
    <w:rsid w:val="00C11F29"/>
    <w:rsid w:val="00C15A91"/>
    <w:rsid w:val="00C61483"/>
    <w:rsid w:val="00C70F48"/>
    <w:rsid w:val="00C727CF"/>
    <w:rsid w:val="00C80FD2"/>
    <w:rsid w:val="00CD0E90"/>
    <w:rsid w:val="00CD2507"/>
    <w:rsid w:val="00CD2974"/>
    <w:rsid w:val="00CE3D75"/>
    <w:rsid w:val="00D029A5"/>
    <w:rsid w:val="00D16100"/>
    <w:rsid w:val="00D318AF"/>
    <w:rsid w:val="00D47B34"/>
    <w:rsid w:val="00D64F81"/>
    <w:rsid w:val="00D66005"/>
    <w:rsid w:val="00D73D9A"/>
    <w:rsid w:val="00D85F7F"/>
    <w:rsid w:val="00D97376"/>
    <w:rsid w:val="00DC7DE0"/>
    <w:rsid w:val="00DD4402"/>
    <w:rsid w:val="00DE3C65"/>
    <w:rsid w:val="00DE491B"/>
    <w:rsid w:val="00DF0FCF"/>
    <w:rsid w:val="00DF4C9D"/>
    <w:rsid w:val="00E114F5"/>
    <w:rsid w:val="00E11545"/>
    <w:rsid w:val="00E1362E"/>
    <w:rsid w:val="00E30248"/>
    <w:rsid w:val="00E32328"/>
    <w:rsid w:val="00E363DC"/>
    <w:rsid w:val="00E61924"/>
    <w:rsid w:val="00E66CEA"/>
    <w:rsid w:val="00EA65DA"/>
    <w:rsid w:val="00EB227A"/>
    <w:rsid w:val="00EB25E6"/>
    <w:rsid w:val="00ED73D9"/>
    <w:rsid w:val="00EE4551"/>
    <w:rsid w:val="00F21A29"/>
    <w:rsid w:val="00F56534"/>
    <w:rsid w:val="00F607F1"/>
    <w:rsid w:val="00F90F12"/>
    <w:rsid w:val="00F92711"/>
    <w:rsid w:val="00F93E6B"/>
    <w:rsid w:val="00F95562"/>
    <w:rsid w:val="00FA0E96"/>
    <w:rsid w:val="00FB4243"/>
    <w:rsid w:val="00F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9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853597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853597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853597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Колонтитул_"/>
    <w:basedOn w:val="a0"/>
    <w:link w:val="11"/>
    <w:uiPriority w:val="99"/>
    <w:locked/>
    <w:rsid w:val="0085359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Колонтитул"/>
    <w:basedOn w:val="a3"/>
    <w:uiPriority w:val="99"/>
    <w:rsid w:val="0085359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a6"/>
    <w:uiPriority w:val="99"/>
    <w:rsid w:val="00853597"/>
    <w:pPr>
      <w:shd w:val="clear" w:color="auto" w:fill="FFFFFF"/>
      <w:spacing w:before="300" w:after="480" w:line="240" w:lineRule="atLeast"/>
      <w:jc w:val="both"/>
    </w:pPr>
    <w:rPr>
      <w:rFonts w:ascii="Times New Roman" w:hAnsi="Times New Roman" w:cs="Times New Roman"/>
      <w:color w:val="auto"/>
    </w:rPr>
  </w:style>
  <w:style w:type="character" w:customStyle="1" w:styleId="a6">
    <w:name w:val="Основной текст Знак"/>
    <w:basedOn w:val="a0"/>
    <w:link w:val="a5"/>
    <w:uiPriority w:val="99"/>
    <w:rsid w:val="0085359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Основной текст (3)"/>
    <w:basedOn w:val="3"/>
    <w:uiPriority w:val="99"/>
    <w:rsid w:val="00853597"/>
    <w:rPr>
      <w:rFonts w:ascii="Times New Roman" w:hAnsi="Times New Roman" w:cs="Times New Roman"/>
      <w:shd w:val="clear" w:color="auto" w:fill="FFFFFF"/>
    </w:rPr>
  </w:style>
  <w:style w:type="character" w:customStyle="1" w:styleId="0pt">
    <w:name w:val="Основной текст + Интервал 0 pt"/>
    <w:basedOn w:val="3"/>
    <w:uiPriority w:val="99"/>
    <w:rsid w:val="00853597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53597"/>
    <w:pPr>
      <w:shd w:val="clear" w:color="auto" w:fill="FFFFFF"/>
      <w:spacing w:after="300" w:line="366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10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853597"/>
    <w:pPr>
      <w:shd w:val="clear" w:color="auto" w:fill="FFFFFF"/>
      <w:spacing w:after="24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pacing w:val="10"/>
      <w:sz w:val="22"/>
      <w:szCs w:val="22"/>
      <w:lang w:eastAsia="en-US"/>
    </w:rPr>
  </w:style>
  <w:style w:type="paragraph" w:customStyle="1" w:styleId="11">
    <w:name w:val="Колонтитул1"/>
    <w:basedOn w:val="a"/>
    <w:link w:val="a3"/>
    <w:uiPriority w:val="99"/>
    <w:rsid w:val="0085359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853597"/>
    <w:pPr>
      <w:shd w:val="clear" w:color="auto" w:fill="FFFFFF"/>
      <w:spacing w:line="371" w:lineRule="exact"/>
      <w:ind w:firstLine="70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535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59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535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359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784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F4C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4C9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e">
    <w:name w:val="Основной текст_"/>
    <w:link w:val="12"/>
    <w:rsid w:val="007F0049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e"/>
    <w:rsid w:val="007F0049"/>
    <w:pPr>
      <w:shd w:val="clear" w:color="auto" w:fill="FFFFFF"/>
      <w:spacing w:after="120" w:line="317" w:lineRule="exact"/>
      <w:jc w:val="center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0BD9-E38F-4FFF-A297-0429C2AC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gorshkovaTY</dc:creator>
  <cp:lastModifiedBy>Alex</cp:lastModifiedBy>
  <cp:revision>19</cp:revision>
  <cp:lastPrinted>2024-03-22T11:22:00Z</cp:lastPrinted>
  <dcterms:created xsi:type="dcterms:W3CDTF">2024-03-22T10:20:00Z</dcterms:created>
  <dcterms:modified xsi:type="dcterms:W3CDTF">2024-12-02T11:37:00Z</dcterms:modified>
</cp:coreProperties>
</file>